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Twelvebarblues    </w:t>
      </w:r>
      <w:r>
        <w:t xml:space="preserve">   RandB    </w:t>
      </w:r>
      <w:r>
        <w:t xml:space="preserve">   Callandresponse    </w:t>
      </w:r>
      <w:r>
        <w:t xml:space="preserve">   Bessie Smith    </w:t>
      </w:r>
      <w:r>
        <w:t xml:space="preserve">   Meaning    </w:t>
      </w:r>
      <w:r>
        <w:t xml:space="preserve">   Oral    </w:t>
      </w:r>
      <w:r>
        <w:t xml:space="preserve">   Emotion    </w:t>
      </w:r>
      <w:r>
        <w:t xml:space="preserve">   Improvised    </w:t>
      </w:r>
      <w:r>
        <w:t xml:space="preserve">   Chant    </w:t>
      </w:r>
      <w:r>
        <w:t xml:space="preserve">   Bass    </w:t>
      </w:r>
      <w:r>
        <w:t xml:space="preserve">   Lyric    </w:t>
      </w:r>
      <w:r>
        <w:t xml:space="preserve">   Expressive    </w:t>
      </w:r>
      <w:r>
        <w:t xml:space="preserve">   Flattened    </w:t>
      </w:r>
      <w:r>
        <w:t xml:space="preserve">   Acoustic    </w:t>
      </w:r>
      <w:r>
        <w:t xml:space="preserve">   Blues    </w:t>
      </w:r>
      <w:r>
        <w:t xml:space="preserve">   Syncopation    </w:t>
      </w:r>
      <w:r>
        <w:t xml:space="preserve">   African-American    </w:t>
      </w:r>
      <w:r>
        <w:t xml:space="preserve">   Genre    </w:t>
      </w:r>
      <w:r>
        <w:t xml:space="preserve">   BB King    </w:t>
      </w:r>
      <w:r>
        <w:t xml:space="preserve">   Relaxing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</dc:title>
  <dcterms:created xsi:type="dcterms:W3CDTF">2021-10-11T02:22:19Z</dcterms:created>
  <dcterms:modified xsi:type="dcterms:W3CDTF">2021-10-11T02:22:19Z</dcterms:modified>
</cp:coreProperties>
</file>