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Blue’s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Cinnamon    </w:t>
      </w:r>
      <w:r>
        <w:t xml:space="preserve">   Magenta    </w:t>
      </w:r>
      <w:r>
        <w:t xml:space="preserve">   Mailbox    </w:t>
      </w:r>
      <w:r>
        <w:t xml:space="preserve">   Mr. Salt    </w:t>
      </w:r>
      <w:r>
        <w:t xml:space="preserve">   Mrs. Pepper    </w:t>
      </w:r>
      <w:r>
        <w:t xml:space="preserve">   Pail    </w:t>
      </w:r>
      <w:r>
        <w:t xml:space="preserve">   Paprika    </w:t>
      </w:r>
      <w:r>
        <w:t xml:space="preserve">   Periwinkle    </w:t>
      </w:r>
      <w:r>
        <w:t xml:space="preserve">   Shovel    </w:t>
      </w:r>
      <w:r>
        <w:t xml:space="preserve">   Sidetable Drawer    </w:t>
      </w:r>
      <w:r>
        <w:t xml:space="preserve">   Slippery Soap    </w:t>
      </w:r>
      <w:r>
        <w:t xml:space="preserve">   Tickety 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Blue’s Clues</dc:title>
  <dcterms:created xsi:type="dcterms:W3CDTF">2021-10-11T02:23:18Z</dcterms:created>
  <dcterms:modified xsi:type="dcterms:W3CDTF">2021-10-11T02:23:18Z</dcterms:modified>
</cp:coreProperties>
</file>