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Blues, Jazz, Swing and Rock'n'Roll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leading female Blues artists with hits like 'St Louis Blues'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section which contains instruments like the drum kit, double bass and piano is the ------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would find saxophones and clarinets in the ----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leading blues artists with hits like 'smokestack lightnin’'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blues -----  is the selection of notes used in blues melodies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Glenn Miller was one of the leading composers and performers of this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Traditional Jazz originated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chord sequence used in Blues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 of rock’n’roll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style of bass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leading blues artists with hits like 'Hoochie Coochie Man' and 'Manish Boy’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------------- is the technique frequently used in jazz melodies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soloists perform in the -----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---- is the main section in a jazz piece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section that contains trumpets and trombones is the ---- section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Blues, Jazz, Swing and Rock'n'Roll</dc:title>
  <dcterms:created xsi:type="dcterms:W3CDTF">2021-10-11T02:22:12Z</dcterms:created>
  <dcterms:modified xsi:type="dcterms:W3CDTF">2021-10-11T02:22:12Z</dcterms:modified>
</cp:coreProperties>
</file>