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Blues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allalongthewatchtower    </w:t>
      </w:r>
      <w:r>
        <w:t xml:space="preserve">   woodstock    </w:t>
      </w:r>
      <w:r>
        <w:t xml:space="preserve">   monterreyfestival    </w:t>
      </w:r>
      <w:r>
        <w:t xml:space="preserve">   electricguitar    </w:t>
      </w:r>
      <w:r>
        <w:t xml:space="preserve">   jimihendrix    </w:t>
      </w:r>
      <w:r>
        <w:t xml:space="preserve">   rhythmandblues    </w:t>
      </w:r>
      <w:r>
        <w:t xml:space="preserve">   rockandroll    </w:t>
      </w:r>
      <w:r>
        <w:t xml:space="preserve">   ChuckBerry    </w:t>
      </w:r>
      <w:r>
        <w:t xml:space="preserve">   Lucille    </w:t>
      </w:r>
      <w:r>
        <w:t xml:space="preserve">   Ridingwiththeking    </w:t>
      </w:r>
      <w:r>
        <w:t xml:space="preserve">   memphis    </w:t>
      </w:r>
      <w:r>
        <w:t xml:space="preserve">   BBKing    </w:t>
      </w:r>
      <w:r>
        <w:t xml:space="preserve">   thethrillisgone    </w:t>
      </w:r>
      <w:r>
        <w:t xml:space="preserve">   grammyaward    </w:t>
      </w:r>
      <w:r>
        <w:t xml:space="preserve">   chicago    </w:t>
      </w:r>
      <w:r>
        <w:t xml:space="preserve">   sharecropper    </w:t>
      </w:r>
      <w:r>
        <w:t xml:space="preserve">   blues    </w:t>
      </w:r>
      <w:r>
        <w:t xml:space="preserve">   Muddywaters    </w:t>
      </w:r>
      <w:r>
        <w:t xml:space="preserve">   12string    </w:t>
      </w:r>
      <w:r>
        <w:t xml:space="preserve">   guitar    </w:t>
      </w:r>
      <w:r>
        <w:t xml:space="preserve">   Leadbelly    </w:t>
      </w:r>
      <w:r>
        <w:t xml:space="preserve">   Delta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 Men</dc:title>
  <dcterms:created xsi:type="dcterms:W3CDTF">2021-10-11T02:21:42Z</dcterms:created>
  <dcterms:modified xsi:type="dcterms:W3CDTF">2021-10-11T02:21:42Z</dcterms:modified>
</cp:coreProperties>
</file>