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Blues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up a musical phrase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and catchy repeated musical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Raises the pitch of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chord with an added note, 7 notes above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Blues music is passed on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notes ordered in pitch, for example C-C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Blues music is usually sung in a ______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 or more notes that combine harmoniously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leader sings a phrase and a crowd sings back an answering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famous Rock and Roll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repeated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that supports or provides background for other musical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pairs of quavers are played unevenly, with the first slightly longer and the second slightly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invented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Pop, R&amp;B and Rock and Roll are all _______________ of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notes used in the melody of Blues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Blues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Rhythms that are unexpectedly off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Passing from one note to another whilst deliberately sliding through the notes in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Lowers the pitch of the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Music Crossword</dc:title>
  <dcterms:created xsi:type="dcterms:W3CDTF">2021-10-11T02:22:25Z</dcterms:created>
  <dcterms:modified xsi:type="dcterms:W3CDTF">2021-10-11T02:22:25Z</dcterms:modified>
</cp:coreProperties>
</file>