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Blues 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South    </w:t>
      </w:r>
      <w:r>
        <w:t xml:space="preserve">   B.B. King    </w:t>
      </w:r>
      <w:r>
        <w:t xml:space="preserve">   double bass    </w:t>
      </w:r>
      <w:r>
        <w:t xml:space="preserve">   drums    </w:t>
      </w:r>
      <w:r>
        <w:t xml:space="preserve">   guitar    </w:t>
      </w:r>
      <w:r>
        <w:t xml:space="preserve">   harmonica    </w:t>
      </w:r>
      <w:r>
        <w:t xml:space="preserve">   improvisation    </w:t>
      </w:r>
      <w:r>
        <w:t xml:space="preserve">   Muddy Waters    </w:t>
      </w:r>
      <w:r>
        <w:t xml:space="preserve">   piano    </w:t>
      </w:r>
      <w:r>
        <w:t xml:space="preserve">   sad lyrics    </w:t>
      </w:r>
      <w:r>
        <w:t xml:space="preserve">   saxophone    </w:t>
      </w:r>
      <w:r>
        <w:t xml:space="preserve">   slow tempo    </w:t>
      </w:r>
      <w:r>
        <w:t xml:space="preserve">   spirituals    </w:t>
      </w:r>
      <w:r>
        <w:t xml:space="preserve">   three chords    </w:t>
      </w:r>
      <w:r>
        <w:t xml:space="preserve">   trumpet    </w:t>
      </w:r>
      <w:r>
        <w:t xml:space="preserve">   twelve bars    </w:t>
      </w:r>
      <w:r>
        <w:t xml:space="preserve">   vocals    </w:t>
      </w:r>
      <w:r>
        <w:t xml:space="preserve">   W.C. Handy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 Music Word Search</dc:title>
  <dcterms:created xsi:type="dcterms:W3CDTF">2021-10-11T02:23:19Z</dcterms:created>
  <dcterms:modified xsi:type="dcterms:W3CDTF">2021-10-11T02:23:19Z</dcterms:modified>
</cp:coreProperties>
</file>