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Blues - Musicians, Instruments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Keyboard    </w:t>
      </w:r>
      <w:r>
        <w:t xml:space="preserve">   Trombone    </w:t>
      </w:r>
      <w:r>
        <w:t xml:space="preserve">   Trumpet    </w:t>
      </w:r>
      <w:r>
        <w:t xml:space="preserve">   Saxophone    </w:t>
      </w:r>
      <w:r>
        <w:t xml:space="preserve">   Piano    </w:t>
      </w:r>
      <w:r>
        <w:t xml:space="preserve">   Guitar    </w:t>
      </w:r>
      <w:r>
        <w:t xml:space="preserve">   Drums    </w:t>
      </w:r>
      <w:r>
        <w:t xml:space="preserve">   Bass    </w:t>
      </w:r>
      <w:r>
        <w:t xml:space="preserve">   Eric Clapton    </w:t>
      </w:r>
      <w:r>
        <w:t xml:space="preserve">   Bessie Smith    </w:t>
      </w:r>
      <w:r>
        <w:t xml:space="preserve">   Muddy Waters    </w:t>
      </w:r>
      <w:r>
        <w:t xml:space="preserve">   BB King    </w:t>
      </w:r>
      <w:r>
        <w:t xml:space="preserve">   Chords    </w:t>
      </w:r>
      <w:r>
        <w:t xml:space="preserve">   Rhythm    </w:t>
      </w:r>
      <w:r>
        <w:t xml:space="preserve">   Ostinato    </w:t>
      </w:r>
      <w:r>
        <w:t xml:space="preserve">   Melody    </w:t>
      </w:r>
      <w:r>
        <w:t xml:space="preserve">   Blues scale    </w:t>
      </w:r>
      <w:r>
        <w:t xml:space="preserve">   Lyrics    </w:t>
      </w:r>
      <w:r>
        <w:t xml:space="preserve">   Syncopation    </w:t>
      </w:r>
      <w:r>
        <w:t xml:space="preserve">   Walking bass    </w:t>
      </w:r>
      <w:r>
        <w:t xml:space="preserve">   Riff    </w:t>
      </w:r>
      <w:r>
        <w:t xml:space="preserve">   Improvisation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- Musicians, Instruments and elements</dc:title>
  <dcterms:created xsi:type="dcterms:W3CDTF">2021-10-11T02:23:16Z</dcterms:created>
  <dcterms:modified xsi:type="dcterms:W3CDTF">2021-10-11T02:23:16Z</dcterms:modified>
</cp:coreProperties>
</file>