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chicago    </w:t>
      </w:r>
      <w:r>
        <w:t xml:space="preserve">   drums    </w:t>
      </w:r>
      <w:r>
        <w:t xml:space="preserve">   piano    </w:t>
      </w:r>
      <w:r>
        <w:t xml:space="preserve">   guitar    </w:t>
      </w:r>
      <w:r>
        <w:t xml:space="preserve">   elvis presley    </w:t>
      </w:r>
      <w:r>
        <w:t xml:space="preserve">   jimi hendrix    </w:t>
      </w:r>
      <w:r>
        <w:t xml:space="preserve">   ray charles    </w:t>
      </w:r>
      <w:r>
        <w:t xml:space="preserve">   despair    </w:t>
      </w:r>
      <w:r>
        <w:t xml:space="preserve">   ma rainey    </w:t>
      </w:r>
      <w:r>
        <w:t xml:space="preserve">   urban    </w:t>
      </w:r>
      <w:r>
        <w:t xml:space="preserve">   sorrow    </w:t>
      </w:r>
      <w:r>
        <w:t xml:space="preserve">   patty griffin    </w:t>
      </w:r>
      <w:r>
        <w:t xml:space="preserve">   lyrical    </w:t>
      </w:r>
      <w:r>
        <w:t xml:space="preserve">   rhythm    </w:t>
      </w:r>
      <w:r>
        <w:t xml:space="preserve">   chuck berry    </w:t>
      </w:r>
      <w:r>
        <w:t xml:space="preserve">   harmony    </w:t>
      </w:r>
      <w:r>
        <w:t xml:space="preserve">   melody    </w:t>
      </w:r>
      <w:r>
        <w:t xml:space="preserve">   janis joplin    </w:t>
      </w:r>
      <w:r>
        <w:t xml:space="preserve">   robert johnson    </w:t>
      </w:r>
      <w:r>
        <w:t xml:space="preserve">   african-american    </w:t>
      </w:r>
      <w:r>
        <w:t xml:space="preserve">   music    </w:t>
      </w:r>
      <w:r>
        <w:t xml:space="preserve">   eric clapton    </w:t>
      </w:r>
      <w:r>
        <w:t xml:space="preserve">   john lee hooker    </w:t>
      </w:r>
      <w:r>
        <w:t xml:space="preserve">   bb king    </w:t>
      </w:r>
      <w:r>
        <w:t xml:space="preserve">   muddy waters    </w:t>
      </w:r>
      <w:r>
        <w:t xml:space="preserve">   bessie smith    </w:t>
      </w:r>
      <w:r>
        <w:t xml:space="preserve">  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Wordsearch</dc:title>
  <dcterms:created xsi:type="dcterms:W3CDTF">2021-10-11T02:22:10Z</dcterms:created>
  <dcterms:modified xsi:type="dcterms:W3CDTF">2021-10-11T02:22:10Z</dcterms:modified>
</cp:coreProperties>
</file>