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Muddy Waters is a historical figure of which kind of blues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group who was named the revelation of the blues 2017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B.B of B.B King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Robert Johnson when he discovered the blues?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second job of B.B King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Africans who invented this genre were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Bessies Smith was nicknamed ... of the blues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which states comes the oldest blues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Charlie Fabert when he started the guitar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which group did B.B King the first part during an American tour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theme 2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beginning of the blues the two tools was the diddley bow 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theme 3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who Johnson made a deal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theme 1 (R)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</dc:title>
  <dcterms:created xsi:type="dcterms:W3CDTF">2021-10-11T02:22:26Z</dcterms:created>
  <dcterms:modified xsi:type="dcterms:W3CDTF">2021-10-11T02:22:26Z</dcterms:modified>
</cp:coreProperties>
</file>