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 for Mister 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Blacktown    </w:t>
      </w:r>
      <w:r>
        <w:t xml:space="preserve">   Braggadocio    </w:t>
      </w:r>
      <w:r>
        <w:t xml:space="preserve">   Christianity    </w:t>
      </w:r>
      <w:r>
        <w:t xml:space="preserve">   Courage    </w:t>
      </w:r>
      <w:r>
        <w:t xml:space="preserve">   Discrimination    </w:t>
      </w:r>
      <w:r>
        <w:t xml:space="preserve">   Jo Britten    </w:t>
      </w:r>
      <w:r>
        <w:t xml:space="preserve">   Lorenzo    </w:t>
      </w:r>
      <w:r>
        <w:t xml:space="preserve">   Lyle    </w:t>
      </w:r>
      <w:r>
        <w:t xml:space="preserve">   Meridian    </w:t>
      </w:r>
      <w:r>
        <w:t xml:space="preserve">   Mississippi    </w:t>
      </w:r>
      <w:r>
        <w:t xml:space="preserve">   Mister Charlie    </w:t>
      </w:r>
      <w:r>
        <w:t xml:space="preserve">   Negro Church    </w:t>
      </w:r>
      <w:r>
        <w:t xml:space="preserve">   Papa D    </w:t>
      </w:r>
      <w:r>
        <w:t xml:space="preserve">   Pickaninny    </w:t>
      </w:r>
      <w:r>
        <w:t xml:space="preserve">   Richard    </w:t>
      </w:r>
      <w:r>
        <w:t xml:space="preserve">   Richard Henry    </w:t>
      </w:r>
      <w:r>
        <w:t xml:space="preserve">   Whitetown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for Mister Charles</dc:title>
  <dcterms:created xsi:type="dcterms:W3CDTF">2021-10-11T02:21:47Z</dcterms:created>
  <dcterms:modified xsi:type="dcterms:W3CDTF">2021-10-11T02:21:47Z</dcterms:modified>
</cp:coreProperties>
</file>