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Bluey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BobBilby    </w:t>
      </w:r>
      <w:r>
        <w:t xml:space="preserve">   Snickers    </w:t>
      </w:r>
      <w:r>
        <w:t xml:space="preserve">   Cooper    </w:t>
      </w:r>
      <w:r>
        <w:t xml:space="preserve">   Judo    </w:t>
      </w:r>
      <w:r>
        <w:t xml:space="preserve">   Johnluke    </w:t>
      </w:r>
      <w:r>
        <w:t xml:space="preserve">   Lucky    </w:t>
      </w:r>
      <w:r>
        <w:t xml:space="preserve">   Mackenzie    </w:t>
      </w:r>
      <w:r>
        <w:t xml:space="preserve">   Calypso    </w:t>
      </w:r>
      <w:r>
        <w:t xml:space="preserve">   Winton    </w:t>
      </w:r>
      <w:r>
        <w:t xml:space="preserve">   Pretzel    </w:t>
      </w:r>
      <w:r>
        <w:t xml:space="preserve">   Rusty    </w:t>
      </w:r>
      <w:r>
        <w:t xml:space="preserve">   Chloe    </w:t>
      </w:r>
      <w:r>
        <w:t xml:space="preserve">   Indy    </w:t>
      </w:r>
      <w:r>
        <w:t xml:space="preserve">   Honey    </w:t>
      </w:r>
      <w:r>
        <w:t xml:space="preserve">   Socks    </w:t>
      </w:r>
      <w:r>
        <w:t xml:space="preserve">   Chilli    </w:t>
      </w:r>
      <w:r>
        <w:t xml:space="preserve">   Bandit    </w:t>
      </w:r>
      <w:r>
        <w:t xml:space="preserve">   Bingo    </w:t>
      </w:r>
      <w:r>
        <w:t xml:space="preserve">   Muffin    </w:t>
      </w:r>
      <w:r>
        <w:t xml:space="preserve">   Bluey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Bluey</dc:title>
  <dcterms:created xsi:type="dcterms:W3CDTF">2021-10-11T02:22:51Z</dcterms:created>
  <dcterms:modified xsi:type="dcterms:W3CDTF">2021-10-11T02:22:51Z</dcterms:modified>
</cp:coreProperties>
</file>