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FRUITBAT    </w:t>
      </w:r>
      <w:r>
        <w:t xml:space="preserve">   THEPOOL    </w:t>
      </w:r>
      <w:r>
        <w:t xml:space="preserve">   ASPARAGUS    </w:t>
      </w:r>
      <w:r>
        <w:t xml:space="preserve">   HONEY    </w:t>
      </w:r>
      <w:r>
        <w:t xml:space="preserve">   CHLOE    </w:t>
      </w:r>
      <w:r>
        <w:t xml:space="preserve">   GRANNIES    </w:t>
      </w:r>
      <w:r>
        <w:t xml:space="preserve">   RUSTY    </w:t>
      </w:r>
      <w:r>
        <w:t xml:space="preserve">   JANET    </w:t>
      </w:r>
      <w:r>
        <w:t xml:space="preserve">   RITA    </w:t>
      </w:r>
      <w:r>
        <w:t xml:space="preserve">   SLEEPYTIME    </w:t>
      </w:r>
      <w:r>
        <w:t xml:space="preserve">   BINGO    </w:t>
      </w:r>
      <w:r>
        <w:t xml:space="preserve">   CHILLI    </w:t>
      </w:r>
      <w:r>
        <w:t xml:space="preserve">   COCO    </w:t>
      </w:r>
      <w:r>
        <w:t xml:space="preserve">   BANDIT    </w:t>
      </w:r>
      <w:r>
        <w:t xml:space="preserve">   BLUEY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Bluey</dc:title>
  <dcterms:created xsi:type="dcterms:W3CDTF">2021-10-11T02:23:20Z</dcterms:created>
  <dcterms:modified xsi:type="dcterms:W3CDTF">2021-10-11T02:23:20Z</dcterms:modified>
</cp:coreProperties>
</file>