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Aunty Trixie    </w:t>
      </w:r>
      <w:r>
        <w:t xml:space="preserve">   Uncle Stripes    </w:t>
      </w:r>
      <w:r>
        <w:t xml:space="preserve">   Nanna    </w:t>
      </w:r>
      <w:r>
        <w:t xml:space="preserve">   Boba    </w:t>
      </w:r>
      <w:r>
        <w:t xml:space="preserve">   Winton    </w:t>
      </w:r>
      <w:r>
        <w:t xml:space="preserve">   Missy    </w:t>
      </w:r>
      <w:r>
        <w:t xml:space="preserve">   Judo    </w:t>
      </w:r>
      <w:r>
        <w:t xml:space="preserve">   Socks    </w:t>
      </w:r>
      <w:r>
        <w:t xml:space="preserve">   Muffin    </w:t>
      </w:r>
      <w:r>
        <w:t xml:space="preserve">   Chloe    </w:t>
      </w:r>
      <w:r>
        <w:t xml:space="preserve">   Mackenzie    </w:t>
      </w:r>
      <w:r>
        <w:t xml:space="preserve">   Snickers    </w:t>
      </w:r>
      <w:r>
        <w:t xml:space="preserve">   Buddy    </w:t>
      </w:r>
      <w:r>
        <w:t xml:space="preserve">   Rusty    </w:t>
      </w:r>
      <w:r>
        <w:t xml:space="preserve">   Honey    </w:t>
      </w:r>
      <w:r>
        <w:t xml:space="preserve">   India    </w:t>
      </w:r>
      <w:r>
        <w:t xml:space="preserve">   Coco    </w:t>
      </w:r>
      <w:r>
        <w:t xml:space="preserve">   Lucky    </w:t>
      </w:r>
      <w:r>
        <w:t xml:space="preserve">   Bandit    </w:t>
      </w:r>
      <w:r>
        <w:t xml:space="preserve">   Chilli    </w:t>
      </w:r>
      <w:r>
        <w:t xml:space="preserve">   Bluey    </w:t>
      </w:r>
      <w:r>
        <w:t xml:space="preserve">   Bingo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Bluey Characters </dc:title>
  <dcterms:created xsi:type="dcterms:W3CDTF">2021-10-11T02:23:02Z</dcterms:created>
  <dcterms:modified xsi:type="dcterms:W3CDTF">2021-10-11T02:23:02Z</dcterms:modified>
</cp:coreProperties>
</file>