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restoration of something lost or stolen to its proper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military observation of (a region)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clear or obvious to the eye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 is employed to provide meals for and otherwise look after the passengers on a ship or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deal with or understand something complicated or unaccountable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Evade or escape from ( a danger, enemy, or pursuer), typically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assuming or interesting story about a real incident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body of an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uses deception to deprive someone of money or possessions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Relevant or applicable to a particular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characterized by many transient sexual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edible fruit that resembles a large tomato and has very sweet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after something in time;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 of expression, especially on characteristics of a particular speaker or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increase in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filled with a feeling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form of a cloud or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Behaviour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man) confident, stylish, and charming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Bluffing</dc:title>
  <dcterms:created xsi:type="dcterms:W3CDTF">2021-10-11T02:22:56Z</dcterms:created>
  <dcterms:modified xsi:type="dcterms:W3CDTF">2021-10-11T02:22:56Z</dcterms:modified>
</cp:coreProperties>
</file>