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Bluford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Darrell try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is Tyray's brother serving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Amberlynn's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brothers and sisters does Darrell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Darrell's first friend he met in the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fruit did Tyray and his friends smash up after Darrell came fromthe supermarket?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 bully in Tyray's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cousins does Darrell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Tyray's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Darrell's English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Darrell's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Darrell?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was Tyray suspended?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is Amberlynn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Darrell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Tyray hurt when fighting with Darrell in the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his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Does Amberlynn like Darrell?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Bluford High</dc:title>
  <dcterms:created xsi:type="dcterms:W3CDTF">2021-10-11T02:21:59Z</dcterms:created>
  <dcterms:modified xsi:type="dcterms:W3CDTF">2021-10-11T02:21:59Z</dcterms:modified>
</cp:coreProperties>
</file>