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Blumer and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Antonym: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represents the decision of a society in regards to a social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Philosopher who examined "the self"; also a type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problems are difficult to study and repair because they are _________; constantly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enforcement is an example of social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human personality that is responsible for instincts.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strains are manifested into social problems due to social ___________, according to Blumer.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Blumer explains that a social problem becomes such because it has been _________ by societal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Synonym: anomie.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Synonym: cumulative.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Sociological theory used to explain behavior that is outside of typical social standards.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Blumer suggests the impossibility of objectively defining _____________ because they are not objective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often created to amend social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Blumer theorizes that social theory and social problems are not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Weber had a famous wife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Blumer expresses the notion that important social problems have often been __________, historically.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Blumer theorizes that a social problem exists based on how 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Auguste Comte is considered the ________ of Sociology.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Sociologist often examine sources of ______________, according to Blumer's critique.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BONUS QUESTION: The duck-billed platypus is a _______________ that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can be said that Blumer criticizes Sociology for being _____________ instead of proactive.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Blumer and Friends </dc:title>
  <dcterms:created xsi:type="dcterms:W3CDTF">2021-10-11T02:21:51Z</dcterms:created>
  <dcterms:modified xsi:type="dcterms:W3CDTF">2021-10-11T02:21:51Z</dcterms:modified>
</cp:coreProperties>
</file>