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Blurryface|-/twenty-one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ride    </w:t>
      </w:r>
      <w:r>
        <w:t xml:space="preserve">   fairlylocal    </w:t>
      </w:r>
      <w:r>
        <w:t xml:space="preserve">   doubt    </w:t>
      </w:r>
      <w:r>
        <w:t xml:space="preserve">   tearinmyheart    </w:t>
      </w:r>
      <w:r>
        <w:t xml:space="preserve">   polarize    </w:t>
      </w:r>
      <w:r>
        <w:t xml:space="preserve">   goner    </w:t>
      </w:r>
      <w:r>
        <w:t xml:space="preserve">   thejudge    </w:t>
      </w:r>
      <w:r>
        <w:t xml:space="preserve">   wedontbelievewhatsontv    </w:t>
      </w:r>
      <w:r>
        <w:t xml:space="preserve">   nottoday    </w:t>
      </w:r>
      <w:r>
        <w:t xml:space="preserve">   hometown    </w:t>
      </w:r>
      <w:r>
        <w:t xml:space="preserve">   messageman    </w:t>
      </w:r>
      <w:r>
        <w:t xml:space="preserve">   heavydirtysoul    </w:t>
      </w:r>
      <w:r>
        <w:t xml:space="preserve">   laneboy    </w:t>
      </w:r>
      <w:r>
        <w:t xml:space="preserve">   stressed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Blurryface|-/twenty-one pilots</dc:title>
  <dcterms:created xsi:type="dcterms:W3CDTF">2021-10-11T02:22:37Z</dcterms:created>
  <dcterms:modified xsi:type="dcterms:W3CDTF">2021-10-11T02:22:37Z</dcterms:modified>
</cp:coreProperties>
</file>