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Bmx Racing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Straights    </w:t>
      </w:r>
      <w:r>
        <w:t xml:space="preserve">   Berms    </w:t>
      </w:r>
      <w:r>
        <w:t xml:space="preserve">   Bike    </w:t>
      </w:r>
      <w:r>
        <w:t xml:space="preserve">   Chain    </w:t>
      </w:r>
      <w:r>
        <w:t xml:space="preserve">   Finish line    </w:t>
      </w:r>
      <w:r>
        <w:t xml:space="preserve">   Gloves    </w:t>
      </w:r>
      <w:r>
        <w:t xml:space="preserve">   Helmet    </w:t>
      </w:r>
      <w:r>
        <w:t xml:space="preserve">   Jumps    </w:t>
      </w:r>
      <w:r>
        <w:t xml:space="preserve">   Manual    </w:t>
      </w:r>
      <w:r>
        <w:t xml:space="preserve">   Sprocket    </w:t>
      </w:r>
      <w:r>
        <w:t xml:space="preserve">   Start gate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Bmx Racing</dc:title>
  <dcterms:created xsi:type="dcterms:W3CDTF">2021-10-11T02:24:04Z</dcterms:created>
  <dcterms:modified xsi:type="dcterms:W3CDTF">2021-10-11T02:24:04Z</dcterms:modified>
</cp:coreProperties>
</file>