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man o war    </w:t>
      </w:r>
      <w:r>
        <w:t xml:space="preserve">   icr1    </w:t>
      </w:r>
      <w:r>
        <w:t xml:space="preserve">   hvk 30    </w:t>
      </w:r>
      <w:r>
        <w:t xml:space="preserve">   xr2    </w:t>
      </w:r>
      <w:r>
        <w:t xml:space="preserve">   kn44    </w:t>
      </w:r>
      <w:r>
        <w:t xml:space="preserve">   ffar    </w:t>
      </w:r>
      <w:r>
        <w:t xml:space="preserve">   galil    </w:t>
      </w:r>
      <w:r>
        <w:t xml:space="preserve">   maps    </w:t>
      </w:r>
      <w:r>
        <w:t xml:space="preserve">   sniper rifles    </w:t>
      </w:r>
      <w:r>
        <w:t xml:space="preserve">   sub machine guns    </w:t>
      </w:r>
      <w:r>
        <w:t xml:space="preserve">   pistols    </w:t>
      </w:r>
      <w:r>
        <w:t xml:space="preserve">   olympia    </w:t>
      </w:r>
      <w:r>
        <w:t xml:space="preserve">   camos    </w:t>
      </w:r>
      <w:r>
        <w:t xml:space="preserve">   brm    </w:t>
      </w:r>
      <w:r>
        <w:t xml:space="preserve">   1911    </w:t>
      </w:r>
      <w:r>
        <w:t xml:space="preserve">   rift r9    </w:t>
      </w:r>
      <w:r>
        <w:t xml:space="preserve">   xmc    </w:t>
      </w:r>
      <w:r>
        <w:t xml:space="preserve">   outrider    </w:t>
      </w:r>
      <w:r>
        <w:t xml:space="preserve">   ruin    </w:t>
      </w:r>
      <w:r>
        <w:t xml:space="preserve">   zombies    </w:t>
      </w:r>
      <w:r>
        <w:t xml:space="preserve">   banshi    </w:t>
      </w:r>
      <w:r>
        <w:t xml:space="preserve">   vesper    </w:t>
      </w:r>
      <w:r>
        <w:t xml:space="preserve">   vmp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Bo3</dc:title>
  <dcterms:created xsi:type="dcterms:W3CDTF">2021-10-11T02:22:44Z</dcterms:created>
  <dcterms:modified xsi:type="dcterms:W3CDTF">2021-10-11T02:22:44Z</dcterms:modified>
</cp:coreProperties>
</file>