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 Knows Bo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AllStar    </w:t>
      </w:r>
      <w:r>
        <w:t xml:space="preserve">   ProBowl    </w:t>
      </w:r>
      <w:r>
        <w:t xml:space="preserve">   Heisman    </w:t>
      </w:r>
      <w:r>
        <w:t xml:space="preserve">   Draft    </w:t>
      </w:r>
      <w:r>
        <w:t xml:space="preserve">   Buccaneers    </w:t>
      </w:r>
      <w:r>
        <w:t xml:space="preserve">   TampaBay    </w:t>
      </w:r>
      <w:r>
        <w:t xml:space="preserve">   Gridiron    </w:t>
      </w:r>
      <w:r>
        <w:t xml:space="preserve">   Diamond    </w:t>
      </w:r>
      <w:r>
        <w:t xml:space="preserve">   Homerun    </w:t>
      </w:r>
      <w:r>
        <w:t xml:space="preserve">   Touchdown    </w:t>
      </w:r>
      <w:r>
        <w:t xml:space="preserve">   LosAngeles    </w:t>
      </w:r>
      <w:r>
        <w:t xml:space="preserve">   Tigers    </w:t>
      </w:r>
      <w:r>
        <w:t xml:space="preserve">   Auburn    </w:t>
      </w:r>
      <w:r>
        <w:t xml:space="preserve">   Royals    </w:t>
      </w:r>
      <w:r>
        <w:t xml:space="preserve">   Raiders    </w:t>
      </w:r>
      <w:r>
        <w:t xml:space="preserve">   Cleats    </w:t>
      </w:r>
      <w:r>
        <w:t xml:space="preserve">   Glove    </w:t>
      </w:r>
      <w:r>
        <w:t xml:space="preserve">   FlorenceBond    </w:t>
      </w:r>
      <w:r>
        <w:t xml:space="preserve">   Jersey    </w:t>
      </w:r>
      <w:r>
        <w:t xml:space="preserve">   RunningBack    </w:t>
      </w:r>
      <w:r>
        <w:t xml:space="preserve">   LeftField    </w:t>
      </w:r>
      <w:r>
        <w:t xml:space="preserve">   Bat    </w:t>
      </w:r>
      <w:r>
        <w:t xml:space="preserve">   Football    </w:t>
      </w:r>
      <w:r>
        <w:t xml:space="preserve">   Baseball    </w:t>
      </w:r>
      <w:r>
        <w:t xml:space="preserve">   BoJackson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 Knows Bo</dc:title>
  <dcterms:created xsi:type="dcterms:W3CDTF">2021-10-11T02:23:22Z</dcterms:created>
  <dcterms:modified xsi:type="dcterms:W3CDTF">2021-10-11T02:23:22Z</dcterms:modified>
</cp:coreProperties>
</file>