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Boadway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Book of mormon    </w:t>
      </w:r>
      <w:r>
        <w:t xml:space="preserve">   Pippin    </w:t>
      </w:r>
      <w:r>
        <w:t xml:space="preserve">   Into the woods    </w:t>
      </w:r>
      <w:r>
        <w:t xml:space="preserve">   Lés Mis    </w:t>
      </w:r>
      <w:r>
        <w:t xml:space="preserve">   Chicago    </w:t>
      </w:r>
      <w:r>
        <w:t xml:space="preserve">   Jersey boys    </w:t>
      </w:r>
      <w:r>
        <w:t xml:space="preserve">   Shrek    </w:t>
      </w:r>
      <w:r>
        <w:t xml:space="preserve">   Spring awakening    </w:t>
      </w:r>
      <w:r>
        <w:t xml:space="preserve">   Avenue Q    </w:t>
      </w:r>
      <w:r>
        <w:t xml:space="preserve">   Miss saigon    </w:t>
      </w:r>
      <w:r>
        <w:t xml:space="preserve">   Phantom    </w:t>
      </w:r>
      <w:r>
        <w:t xml:space="preserve">   Mean girls    </w:t>
      </w:r>
      <w:r>
        <w:t xml:space="preserve">   Falsettos    </w:t>
      </w:r>
      <w:r>
        <w:t xml:space="preserve">   Mamma mia    </w:t>
      </w:r>
      <w:r>
        <w:t xml:space="preserve">   Cats    </w:t>
      </w:r>
      <w:r>
        <w:t xml:space="preserve">   Wicked    </w:t>
      </w:r>
      <w:r>
        <w:t xml:space="preserve">   Dear evan hansen    </w:t>
      </w:r>
      <w:r>
        <w:t xml:space="preserve">   Newsies    </w:t>
      </w:r>
      <w:r>
        <w:t xml:space="preserve">   Be more chill    </w:t>
      </w:r>
      <w:r>
        <w:t xml:space="preserve">   Heathers    </w:t>
      </w:r>
      <w:r>
        <w:t xml:space="preserve">   Hairspray    </w:t>
      </w:r>
      <w:r>
        <w:t xml:space="preserve">   Rent    </w:t>
      </w:r>
      <w:r>
        <w:t xml:space="preserve">   Hamilton    </w:t>
      </w:r>
      <w:r>
        <w:t xml:space="preserve">   Broadway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Boadway</dc:title>
  <dcterms:created xsi:type="dcterms:W3CDTF">2021-10-11T02:22:46Z</dcterms:created>
  <dcterms:modified xsi:type="dcterms:W3CDTF">2021-10-11T02:22:46Z</dcterms:modified>
</cp:coreProperties>
</file>