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 &amp; Card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rummy    </w:t>
      </w:r>
      <w:r>
        <w:t xml:space="preserve">   aggravation    </w:t>
      </w:r>
      <w:r>
        <w:t xml:space="preserve">   cribbage    </w:t>
      </w:r>
      <w:r>
        <w:t xml:space="preserve">   chess    </w:t>
      </w:r>
      <w:r>
        <w:t xml:space="preserve">   checkers    </w:t>
      </w:r>
      <w:r>
        <w:t xml:space="preserve">   hearts    </w:t>
      </w:r>
      <w:r>
        <w:t xml:space="preserve">   spades    </w:t>
      </w:r>
      <w:r>
        <w:t xml:space="preserve">   go fish    </w:t>
      </w:r>
      <w:r>
        <w:t xml:space="preserve">   rummykub    </w:t>
      </w:r>
      <w:r>
        <w:t xml:space="preserve">   uno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&amp; Card Games</dc:title>
  <dcterms:created xsi:type="dcterms:W3CDTF">2021-10-11T02:23:39Z</dcterms:created>
  <dcterms:modified xsi:type="dcterms:W3CDTF">2021-10-11T02:23:39Z</dcterms:modified>
</cp:coreProperties>
</file>