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Board Games</w:t>
      </w:r>
    </w:p>
    <w:p>
      <w:pPr>
        <w:pStyle w:val="Questions"/>
      </w:pPr>
      <w:r>
        <w:t xml:space="preserve">1. YMONOPOL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THE EMGA FO EFLI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EOBGLG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ETH LOGO GAME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TSIETRW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PABHSTIETL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YIACTNPIOR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AEZDNHBA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OBGLGE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2021-10-11T02:22:16Z</dcterms:created>
  <dcterms:modified xsi:type="dcterms:W3CDTF">2021-10-11T02:22:16Z</dcterms:modified>
</cp:coreProperties>
</file>