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Pay Day    </w:t>
      </w:r>
      <w:r>
        <w:t xml:space="preserve">   Guess Who    </w:t>
      </w:r>
      <w:r>
        <w:t xml:space="preserve">   Connect Four    </w:t>
      </w:r>
      <w:r>
        <w:t xml:space="preserve">   Pictionary    </w:t>
      </w:r>
      <w:r>
        <w:t xml:space="preserve">   Battleship    </w:t>
      </w:r>
      <w:r>
        <w:t xml:space="preserve">   Uno    </w:t>
      </w:r>
      <w:r>
        <w:t xml:space="preserve">   Draughts    </w:t>
      </w:r>
      <w:r>
        <w:t xml:space="preserve">   Chess    </w:t>
      </w:r>
      <w:r>
        <w:t xml:space="preserve">   Trivial Pursuit    </w:t>
      </w:r>
      <w:r>
        <w:t xml:space="preserve">   Mouse Trap    </w:t>
      </w:r>
      <w:r>
        <w:t xml:space="preserve">   Snakes and Ladders    </w:t>
      </w:r>
      <w:r>
        <w:t xml:space="preserve">   Scrabble    </w:t>
      </w:r>
      <w:r>
        <w:t xml:space="preserve">   Operation    </w:t>
      </w:r>
      <w:r>
        <w:t xml:space="preserve">   Frustration    </w:t>
      </w:r>
      <w:r>
        <w:t xml:space="preserve">   Monopoly    </w:t>
      </w:r>
      <w:r>
        <w:t xml:space="preserve">   Cluedo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 </dc:title>
  <dcterms:created xsi:type="dcterms:W3CDTF">2021-10-11T02:22:18Z</dcterms:created>
  <dcterms:modified xsi:type="dcterms:W3CDTF">2021-10-11T02:22:18Z</dcterms:modified>
</cp:coreProperties>
</file>