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 T _ _ S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_ _ A  R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with C and ends in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Clue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F_ _ _ _ _ F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 _ _ _ S W _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 _ _ _ _ _ L P_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 _ W _ _ _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_ _ _ _ S A_ _ L_ _ _ _ _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 _ D B _ _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 _ _ _ _ _ _ _ _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Abal_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 _ _ _ _ E S _ _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_ _ _ _ _ _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 _ _ R _ _ Li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 _ _ _ _ 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2021-10-11T02:22:25Z</dcterms:created>
  <dcterms:modified xsi:type="dcterms:W3CDTF">2021-10-11T02:22:25Z</dcterms:modified>
</cp:coreProperties>
</file>