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Ladders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Mystery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Scrabble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Who?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Hippos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Bandz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Cluedo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2021-10-11T02:22:34Z</dcterms:created>
  <dcterms:modified xsi:type="dcterms:W3CDTF">2021-10-11T02:22:34Z</dcterms:modified>
</cp:coreProperties>
</file>