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 Games Scramble</w:t>
      </w:r>
    </w:p>
    <w:p>
      <w:pPr>
        <w:pStyle w:val="Questions"/>
      </w:pPr>
      <w:r>
        <w:t xml:space="preserve">1. HEPLITSATB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IELOTRISA FNEZRY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5 SNEDOC RELU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LODEDA NUESSQTIO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SRORY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SLBABREC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SGEUS OWH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ILEF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CCEKHSER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ZEYATEH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PAY YDA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JANGE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IENRTOAOP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SARNCGEVE UHNT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ADNCY DLAN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ARGIAAVNTGO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LERTUOB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OLYDD OUVBIOS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FLMAYI FEDU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CNUEEQSE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EUCL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MOYPOOLN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Games Scramble</dc:title>
  <dcterms:created xsi:type="dcterms:W3CDTF">2021-10-11T02:23:13Z</dcterms:created>
  <dcterms:modified xsi:type="dcterms:W3CDTF">2021-10-11T02:23:13Z</dcterms:modified>
</cp:coreProperties>
</file>