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Board Games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27</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35</w:t>
            </w: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39</w:t>
            </w: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40</w:t>
            </w: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41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Claim railway routes</w:t>
            </w:r>
          </w:p>
          <w:p>
            <w:pPr>
              <w:keepLines/>
              <w:pStyle w:val="CluesTiny"/>
            </w:pPr>
            <w:r>
              <w:rPr>
                <w:b w:val="true"/>
                <w:bCs w:val="true"/>
              </w:rPr>
              <w:t xml:space="preserve">3. </w:t>
            </w:r>
            <w:r>
              <w:t xml:space="preserve">Brave stuffies seeking to save the child they love from a scheming, evil mastermind</w:t>
            </w:r>
          </w:p>
          <w:p>
            <w:pPr>
              <w:keepLines/>
              <w:pStyle w:val="CluesTiny"/>
            </w:pPr>
            <w:r>
              <w:rPr>
                <w:b w:val="true"/>
                <w:bCs w:val="true"/>
              </w:rPr>
              <w:t xml:space="preserve">8. </w:t>
            </w:r>
            <w:r>
              <w:t xml:space="preserve">A beautiful decorative Moorish tile game.</w:t>
            </w:r>
          </w:p>
          <w:p>
            <w:pPr>
              <w:keepLines/>
              <w:pStyle w:val="CluesTiny"/>
            </w:pPr>
            <w:r>
              <w:rPr>
                <w:b w:val="true"/>
                <w:bCs w:val="true"/>
              </w:rPr>
              <w:t xml:space="preserve">12. </w:t>
            </w:r>
            <w:r>
              <w:t xml:space="preserve">Command a band of Vikings to trade, hunt, raid, pillage, and plunder in search of wealth and glory for your tribe.</w:t>
            </w:r>
          </w:p>
          <w:p>
            <w:pPr>
              <w:keepLines/>
              <w:pStyle w:val="CluesTiny"/>
            </w:pPr>
            <w:r>
              <w:rPr>
                <w:b w:val="true"/>
                <w:bCs w:val="true"/>
              </w:rPr>
              <w:t xml:space="preserve">16. </w:t>
            </w:r>
            <w:r>
              <w:t xml:space="preserve">Set in ancient Rome this is a development game in which players try to increase their influence and power in various areas of Roman life.</w:t>
            </w:r>
          </w:p>
          <w:p>
            <w:pPr>
              <w:keepLines/>
              <w:pStyle w:val="CluesTiny"/>
            </w:pPr>
            <w:r>
              <w:rPr>
                <w:b w:val="true"/>
                <w:bCs w:val="true"/>
              </w:rPr>
              <w:t xml:space="preserve">19. </w:t>
            </w:r>
            <w:r>
              <w:t xml:space="preserve">Each player represents a character from one of five factions of Eastern Europe who are attempting to earn their fortune and claim their faction's stake in the land around the mysterious Factory. </w:t>
            </w:r>
          </w:p>
          <w:p>
            <w:pPr>
              <w:keepLines/>
              <w:pStyle w:val="CluesTiny"/>
            </w:pPr>
            <w:r>
              <w:rPr>
                <w:b w:val="true"/>
                <w:bCs w:val="true"/>
              </w:rPr>
              <w:t xml:space="preserve">20. </w:t>
            </w:r>
            <w:r>
              <w:t xml:space="preserve">Players are merchants trying to buy gem mines!</w:t>
            </w:r>
          </w:p>
          <w:p>
            <w:pPr>
              <w:keepLines/>
              <w:pStyle w:val="CluesTiny"/>
            </w:pPr>
            <w:r>
              <w:rPr>
                <w:b w:val="true"/>
                <w:bCs w:val="true"/>
              </w:rPr>
              <w:t xml:space="preserve">24. </w:t>
            </w:r>
            <w:r>
              <w:t xml:space="preserve">A beautiful game of mystical flowers that grows into a unique work of art every time you play.</w:t>
            </w:r>
          </w:p>
          <w:p>
            <w:pPr>
              <w:keepLines/>
              <w:pStyle w:val="CluesTiny"/>
            </w:pPr>
            <w:r>
              <w:rPr>
                <w:b w:val="true"/>
                <w:bCs w:val="true"/>
              </w:rPr>
              <w:t xml:space="preserve">25. </w:t>
            </w:r>
            <w:r>
              <w:t xml:space="preserve">Kick in the door. Kill the monsters. Win the treasure!</w:t>
            </w:r>
          </w:p>
          <w:p>
            <w:pPr>
              <w:keepLines/>
              <w:pStyle w:val="CluesTiny"/>
            </w:pPr>
            <w:r>
              <w:rPr>
                <w:b w:val="true"/>
                <w:bCs w:val="true"/>
              </w:rPr>
              <w:t xml:space="preserve">28. </w:t>
            </w:r>
            <w:r>
              <w:t xml:space="preserve">Each player is a traveler crossing the East Sea Road</w:t>
            </w:r>
          </w:p>
          <w:p>
            <w:pPr>
              <w:keepLines/>
              <w:pStyle w:val="CluesTiny"/>
            </w:pPr>
            <w:r>
              <w:rPr>
                <w:b w:val="true"/>
                <w:bCs w:val="true"/>
              </w:rPr>
              <w:t xml:space="preserve">29. </w:t>
            </w:r>
            <w:r>
              <w:t xml:space="preserve">Find that perfect blend of beans to create the next best-seller in the coffee houses and kitchens of the world.</w:t>
            </w:r>
          </w:p>
          <w:p>
            <w:pPr>
              <w:keepLines/>
              <w:pStyle w:val="CluesTiny"/>
            </w:pPr>
            <w:r>
              <w:rPr>
                <w:b w:val="true"/>
                <w:bCs w:val="true"/>
              </w:rPr>
              <w:t xml:space="preserve">30. </w:t>
            </w:r>
            <w:r>
              <w:t xml:space="preserve">Penguin flicking fun!</w:t>
            </w:r>
          </w:p>
          <w:p>
            <w:pPr>
              <w:keepLines/>
              <w:pStyle w:val="CluesTiny"/>
            </w:pPr>
            <w:r>
              <w:rPr>
                <w:b w:val="true"/>
                <w:bCs w:val="true"/>
              </w:rPr>
              <w:t xml:space="preserve">31. </w:t>
            </w:r>
            <w:r>
              <w:t xml:space="preserve">Two players compete to build the most aesthetic (and high-scoring) quilt</w:t>
            </w:r>
          </w:p>
          <w:p>
            <w:pPr>
              <w:keepLines/>
              <w:pStyle w:val="CluesTiny"/>
            </w:pPr>
            <w:r>
              <w:rPr>
                <w:b w:val="true"/>
                <w:bCs w:val="true"/>
              </w:rPr>
              <w:t xml:space="preserve">33. </w:t>
            </w:r>
            <w:r>
              <w:t xml:space="preserve">A card game in which the cards themselves determine the current rules of the game.</w:t>
            </w:r>
          </w:p>
          <w:p>
            <w:pPr>
              <w:keepLines/>
              <w:pStyle w:val="CluesTiny"/>
            </w:pPr>
            <w:r>
              <w:rPr>
                <w:b w:val="true"/>
                <w:bCs w:val="true"/>
              </w:rPr>
              <w:t xml:space="preserve">34. </w:t>
            </w:r>
            <w:r>
              <w:t xml:space="preserve">You have to collect gemstones, but players make their choices simultaneously and not everybody will get what they want when desires clash.</w:t>
            </w:r>
          </w:p>
          <w:p>
            <w:pPr>
              <w:keepLines/>
              <w:pStyle w:val="CluesTiny"/>
            </w:pPr>
            <w:r>
              <w:rPr>
                <w:b w:val="true"/>
                <w:bCs w:val="true"/>
              </w:rPr>
              <w:t xml:space="preserve">37. </w:t>
            </w:r>
            <w:r>
              <w:t xml:space="preserve">Add more tiles... follow the lines... do not go off the board!</w:t>
            </w:r>
          </w:p>
          <w:p>
            <w:pPr>
              <w:keepLines/>
              <w:pStyle w:val="CluesTiny"/>
            </w:pPr>
            <w:r>
              <w:rPr>
                <w:b w:val="true"/>
                <w:bCs w:val="true"/>
              </w:rPr>
              <w:t xml:space="preserve">38. </w:t>
            </w:r>
            <w:r>
              <w:t xml:space="preserve">A card game where you are trying to kill the heroes that come through town before they kill you.</w:t>
            </w:r>
          </w:p>
          <w:p>
            <w:pPr>
              <w:keepLines/>
              <w:pStyle w:val="CluesTiny"/>
            </w:pPr>
            <w:r>
              <w:rPr>
                <w:b w:val="true"/>
                <w:bCs w:val="true"/>
              </w:rPr>
              <w:t xml:space="preserve">41. </w:t>
            </w:r>
            <w:r>
              <w:t xml:space="preserve">Dwarves, wizards, amazons, giants, orcs, and even humans, who use their troops to occupy territory and conquer adjacent lands in order to push the other races off the face of the earth.</w:t>
            </w:r>
          </w:p>
          <w:p>
            <w:pPr>
              <w:keepLines/>
              <w:pStyle w:val="CluesTiny"/>
            </w:pPr>
            <w:r>
              <w:rPr>
                <w:b w:val="true"/>
                <w:bCs w:val="true"/>
              </w:rPr>
              <w:t xml:space="preserve">42. </w:t>
            </w:r>
            <w:r>
              <w:t xml:space="preserve">Who is the deputy and who are the outlaws and renegades?</w:t>
            </w:r>
          </w:p>
          <w:p>
            <w:pPr>
              <w:keepLines/>
              <w:pStyle w:val="CluesTiny"/>
            </w:pPr>
            <w:r>
              <w:rPr>
                <w:b w:val="true"/>
                <w:bCs w:val="true"/>
              </w:rPr>
              <w:t xml:space="preserve">43. </w:t>
            </w:r>
            <w:r>
              <w:t xml:space="preserve">Players collect resources to build settlements, cities, and roads</w:t>
            </w:r>
          </w:p>
          <w:p>
            <w:pPr>
              <w:keepLines/>
              <w:pStyle w:val="CluesTiny"/>
            </w:pPr>
            <w:r>
              <w:rPr>
                <w:b w:val="true"/>
                <w:bCs w:val="true"/>
              </w:rPr>
              <w:t xml:space="preserve">44. </w:t>
            </w:r>
            <w:r>
              <w:t xml:space="preserve">With the help of the Imperial gardener maintain a bamboo garden.</w:t>
            </w:r>
          </w:p>
          <w:p>
            <w:pPr>
              <w:keepLines/>
              <w:pStyle w:val="CluesTiny"/>
            </w:pPr>
            <w:r>
              <w:rPr>
                <w:b w:val="true"/>
                <w:bCs w:val="true"/>
              </w:rPr>
              <w:t xml:space="preserve">45. </w:t>
            </w:r>
            <w:r>
              <w:t xml:space="preserve">A game about honor, negotiation, and warfare in a feudal Japan where the ancient gods (kami) have returned to rebuild the empire.</w:t>
            </w:r>
          </w:p>
          <w:p>
            <w:pPr>
              <w:keepLines/>
              <w:pStyle w:val="CluesTiny"/>
            </w:pPr>
            <w:r>
              <w:rPr>
                <w:b w:val="true"/>
                <w:bCs w:val="true"/>
              </w:rPr>
              <w:t xml:space="preserve">46. </w:t>
            </w:r>
            <w:r>
              <w:t xml:space="preserve">Invoke the old djinns</w:t>
            </w:r>
          </w:p>
          <w:p>
            <w:pPr>
              <w:keepLines/>
              <w:pStyle w:val="CluesTiny"/>
            </w:pPr>
            <w:r>
              <w:rPr>
                <w:b w:val="true"/>
                <w:bCs w:val="true"/>
              </w:rPr>
              <w:t xml:space="preserve">47. </w:t>
            </w:r>
            <w:r>
              <w:t xml:space="preserve">Armed only with your trusty die and a dream, you must grow into the largest city in the region</w:t>
            </w:r>
          </w:p>
        </w:tc>
        <w:tc>
          <w:p>
            <w:pPr>
              <w:pStyle w:val="CluesTiny"/>
            </w:pPr>
            <w:r>
              <w:rPr>
                <w:b w:val="true"/>
                <w:bCs w:val="true"/>
              </w:rPr>
              <w:t xml:space="preserve">Down</w:t>
            </w:r>
          </w:p>
          <w:p>
            <w:pPr>
              <w:keepLines/>
              <w:pStyle w:val="CluesTiny"/>
            </w:pPr>
            <w:r>
              <w:rPr>
                <w:b w:val="true"/>
                <w:bCs w:val="true"/>
              </w:rPr>
              <w:t xml:space="preserve">2. </w:t>
            </w:r>
            <w:r>
              <w:t xml:space="preserve">Sneak into a dragon's lair to steal precious loot (deck builder game)</w:t>
            </w:r>
          </w:p>
          <w:p>
            <w:pPr>
              <w:keepLines/>
              <w:pStyle w:val="CluesTiny"/>
            </w:pPr>
            <w:r>
              <w:rPr>
                <w:b w:val="true"/>
                <w:bCs w:val="true"/>
              </w:rPr>
              <w:t xml:space="preserve">4. </w:t>
            </w:r>
            <w:r>
              <w:t xml:space="preserve">Several virulent diseases have broken out simultaneously all over the world!</w:t>
            </w:r>
          </w:p>
          <w:p>
            <w:pPr>
              <w:keepLines/>
              <w:pStyle w:val="CluesTiny"/>
            </w:pPr>
            <w:r>
              <w:rPr>
                <w:b w:val="true"/>
                <w:bCs w:val="true"/>
              </w:rPr>
              <w:t xml:space="preserve">5. </w:t>
            </w:r>
            <w:r>
              <w:t xml:space="preserve">Tile placement game of Southern France</w:t>
            </w:r>
          </w:p>
          <w:p>
            <w:pPr>
              <w:keepLines/>
              <w:pStyle w:val="CluesTiny"/>
            </w:pPr>
            <w:r>
              <w:rPr>
                <w:b w:val="true"/>
                <w:bCs w:val="true"/>
              </w:rPr>
              <w:t xml:space="preserve">6. </w:t>
            </w:r>
            <w:r>
              <w:t xml:space="preserve">You play mutant monsters, gigantic robots, and strange aliens.</w:t>
            </w:r>
          </w:p>
          <w:p>
            <w:pPr>
              <w:keepLines/>
              <w:pStyle w:val="CluesTiny"/>
            </w:pPr>
            <w:r>
              <w:rPr>
                <w:b w:val="true"/>
                <w:bCs w:val="true"/>
              </w:rPr>
              <w:t xml:space="preserve">7. </w:t>
            </w:r>
            <w:r>
              <w:t xml:space="preserve">The harvest is in, and the artisans are hard at work preparing for the upcoming festival decorating the lake.</w:t>
            </w:r>
          </w:p>
          <w:p>
            <w:pPr>
              <w:keepLines/>
              <w:pStyle w:val="CluesTiny"/>
            </w:pPr>
            <w:r>
              <w:rPr>
                <w:b w:val="true"/>
                <w:bCs w:val="true"/>
              </w:rPr>
              <w:t xml:space="preserve">9. </w:t>
            </w:r>
            <w:r>
              <w:t xml:space="preserve">A complex and thematic cooperative game about defending your island home from colonizing Invaders</w:t>
            </w:r>
          </w:p>
          <w:p>
            <w:pPr>
              <w:keepLines/>
              <w:pStyle w:val="CluesTiny"/>
            </w:pPr>
            <w:r>
              <w:rPr>
                <w:b w:val="true"/>
                <w:bCs w:val="true"/>
              </w:rPr>
              <w:t xml:space="preserve">10. </w:t>
            </w:r>
            <w:r>
              <w:t xml:space="preserve">One player takes on the role of the treacherous overlord, and up to four other players take on the roles of courageous heroes.</w:t>
            </w:r>
          </w:p>
          <w:p>
            <w:pPr>
              <w:keepLines/>
              <w:pStyle w:val="CluesTiny"/>
            </w:pPr>
            <w:r>
              <w:rPr>
                <w:b w:val="true"/>
                <w:bCs w:val="true"/>
              </w:rPr>
              <w:t xml:space="preserve">11. </w:t>
            </w:r>
            <w:r>
              <w:t xml:space="preserve">Guide a Roman dynasty and send colonists to the remote realms of the Empire; develop your trade network; and appease the ancient gods for their favor.</w:t>
            </w:r>
          </w:p>
          <w:p>
            <w:pPr>
              <w:keepLines/>
              <w:pStyle w:val="CluesTiny"/>
            </w:pPr>
            <w:r>
              <w:rPr>
                <w:b w:val="true"/>
                <w:bCs w:val="true"/>
              </w:rPr>
              <w:t xml:space="preserve">13. </w:t>
            </w:r>
            <w:r>
              <w:t xml:space="preserve">The prosperous Kingdom of Greengully, ruled for centuries by the Forever King, has issued a decree to its citizens to colonize the vast lands beyond its borders in this legacy game.</w:t>
            </w:r>
          </w:p>
          <w:p>
            <w:pPr>
              <w:keepLines/>
              <w:pStyle w:val="CluesTiny"/>
            </w:pPr>
            <w:r>
              <w:rPr>
                <w:b w:val="true"/>
                <w:bCs w:val="true"/>
              </w:rPr>
              <w:t xml:space="preserve">14. </w:t>
            </w:r>
            <w:r>
              <w:t xml:space="preserve">A game of galactic conquest in which three to six players take on the role of one of seventeen factions vying for galactic domination through military might, political maneuvering, and economic bargaining.</w:t>
            </w:r>
          </w:p>
          <w:p>
            <w:pPr>
              <w:keepLines/>
              <w:pStyle w:val="CluesTiny"/>
            </w:pPr>
            <w:r>
              <w:rPr>
                <w:b w:val="true"/>
                <w:bCs w:val="true"/>
              </w:rPr>
              <w:t xml:space="preserve">15. </w:t>
            </w:r>
            <w:r>
              <w:t xml:space="preserve">Draft dice and use the tools-of-the-trade to carefully construct your stained glass window masterpiece.</w:t>
            </w:r>
          </w:p>
          <w:p>
            <w:pPr>
              <w:keepLines/>
              <w:pStyle w:val="CluesTiny"/>
            </w:pPr>
            <w:r>
              <w:rPr>
                <w:b w:val="true"/>
                <w:bCs w:val="true"/>
              </w:rPr>
              <w:t xml:space="preserve">17. </w:t>
            </w:r>
            <w:r>
              <w:t xml:space="preserve">Players working together to keep from sinking while collecting treasures and items</w:t>
            </w:r>
          </w:p>
          <w:p>
            <w:pPr>
              <w:keepLines/>
              <w:pStyle w:val="CluesTiny"/>
            </w:pPr>
            <w:r>
              <w:rPr>
                <w:b w:val="true"/>
                <w:bCs w:val="true"/>
              </w:rPr>
              <w:t xml:space="preserve">18. </w:t>
            </w:r>
            <w:r>
              <w:t xml:space="preserve">Build a spaceship out of prefabricated spaceship components cleverly made from sewer pipes</w:t>
            </w:r>
          </w:p>
          <w:p>
            <w:pPr>
              <w:keepLines/>
              <w:pStyle w:val="CluesTiny"/>
            </w:pPr>
            <w:r>
              <w:rPr>
                <w:b w:val="true"/>
                <w:bCs w:val="true"/>
              </w:rPr>
              <w:t xml:space="preserve">21. </w:t>
            </w:r>
            <w:r>
              <w:t xml:space="preserve">Combine two factions into a force to be reckoned with in this deck building game!</w:t>
            </w:r>
          </w:p>
          <w:p>
            <w:pPr>
              <w:keepLines/>
              <w:pStyle w:val="CluesTiny"/>
            </w:pPr>
            <w:r>
              <w:rPr>
                <w:b w:val="true"/>
                <w:bCs w:val="true"/>
              </w:rPr>
              <w:t xml:space="preserve">22. </w:t>
            </w:r>
            <w:r>
              <w:t xml:space="preserve">Argue your case on why your creation would win in a fight!</w:t>
            </w:r>
          </w:p>
          <w:p>
            <w:pPr>
              <w:keepLines/>
              <w:pStyle w:val="CluesTiny"/>
            </w:pPr>
            <w:r>
              <w:rPr>
                <w:b w:val="true"/>
                <w:bCs w:val="true"/>
              </w:rPr>
              <w:t xml:space="preserve">23. </w:t>
            </w:r>
            <w:r>
              <w:t xml:space="preserve">Exploring a dungeon and fighting monsters </w:t>
            </w:r>
          </w:p>
          <w:p>
            <w:pPr>
              <w:keepLines/>
              <w:pStyle w:val="CluesTiny"/>
            </w:pPr>
            <w:r>
              <w:rPr>
                <w:b w:val="true"/>
                <w:bCs w:val="true"/>
              </w:rPr>
              <w:t xml:space="preserve">26. </w:t>
            </w:r>
            <w:r>
              <w:t xml:space="preserve">A ghost, a seance, and a mystery to solve!</w:t>
            </w:r>
          </w:p>
          <w:p>
            <w:pPr>
              <w:keepLines/>
              <w:pStyle w:val="CluesTiny"/>
            </w:pPr>
            <w:r>
              <w:rPr>
                <w:b w:val="true"/>
                <w:bCs w:val="true"/>
              </w:rPr>
              <w:t xml:space="preserve">27. </w:t>
            </w:r>
            <w:r>
              <w:t xml:space="preserve">Which team can find all of their agents first?</w:t>
            </w:r>
          </w:p>
          <w:p>
            <w:pPr>
              <w:keepLines/>
              <w:pStyle w:val="CluesTiny"/>
            </w:pPr>
            <w:r>
              <w:rPr>
                <w:b w:val="true"/>
                <w:bCs w:val="true"/>
              </w:rPr>
              <w:t xml:space="preserve">32. </w:t>
            </w:r>
            <w:r>
              <w:t xml:space="preserve">The goal is conquest of the world.</w:t>
            </w:r>
          </w:p>
          <w:p>
            <w:pPr>
              <w:keepLines/>
              <w:pStyle w:val="CluesTiny"/>
            </w:pPr>
            <w:r>
              <w:rPr>
                <w:b w:val="true"/>
                <w:bCs w:val="true"/>
              </w:rPr>
              <w:t xml:space="preserve">35. </w:t>
            </w:r>
            <w:r>
              <w:t xml:space="preserve">Ragnarok has come and each player controls their own Viking clan’s warriors, leader, and ship.</w:t>
            </w:r>
          </w:p>
          <w:p>
            <w:pPr>
              <w:keepLines/>
              <w:pStyle w:val="CluesTiny"/>
            </w:pPr>
            <w:r>
              <w:rPr>
                <w:b w:val="true"/>
                <w:bCs w:val="true"/>
              </w:rPr>
              <w:t xml:space="preserve">36. </w:t>
            </w:r>
            <w:r>
              <w:t xml:space="preserve">Who can get all 10 dice the same number first?</w:t>
            </w:r>
          </w:p>
          <w:p>
            <w:pPr>
              <w:keepLines/>
              <w:pStyle w:val="CluesTiny"/>
            </w:pPr>
            <w:r>
              <w:rPr>
                <w:b w:val="true"/>
                <w:bCs w:val="true"/>
              </w:rPr>
              <w:t xml:space="preserve">39. </w:t>
            </w:r>
            <w:r>
              <w:t xml:space="preserve">Racing to get as much unclaimed land as possible</w:t>
            </w:r>
          </w:p>
          <w:p>
            <w:pPr>
              <w:keepLines/>
              <w:pStyle w:val="CluesTiny"/>
            </w:pPr>
            <w:r>
              <w:rPr>
                <w:b w:val="true"/>
                <w:bCs w:val="true"/>
              </w:rPr>
              <w:t xml:space="preserve">40. </w:t>
            </w:r>
            <w:r>
              <w:t xml:space="preserve">An abstract game of wooden blocks, colors, and shapes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Games</dc:title>
  <dcterms:created xsi:type="dcterms:W3CDTF">2021-10-11T02:22:51Z</dcterms:created>
  <dcterms:modified xsi:type="dcterms:W3CDTF">2021-10-11T02:22:51Z</dcterms:modified>
</cp:coreProperties>
</file>