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Eldritch Horror    </w:t>
      </w:r>
      <w:r>
        <w:t xml:space="preserve">   Sagrada    </w:t>
      </w:r>
      <w:r>
        <w:t xml:space="preserve">   Crystal Clans    </w:t>
      </w:r>
      <w:r>
        <w:t xml:space="preserve">   Twilight Imperium    </w:t>
      </w:r>
      <w:r>
        <w:t xml:space="preserve">   Scythe    </w:t>
      </w:r>
      <w:r>
        <w:t xml:space="preserve">   Terraforming Mars    </w:t>
      </w:r>
      <w:r>
        <w:t xml:space="preserve">   Azul    </w:t>
      </w:r>
      <w:r>
        <w:t xml:space="preserve">   Gloomhaven    </w:t>
      </w:r>
      <w:r>
        <w:t xml:space="preserve">   Ascension    </w:t>
      </w:r>
      <w:r>
        <w:t xml:space="preserve">   Charterstone    </w:t>
      </w:r>
      <w:r>
        <w:t xml:space="preserve">   Stuffed Fables    </w:t>
      </w:r>
      <w:r>
        <w:t xml:space="preserve">   Blood Rage    </w:t>
      </w:r>
      <w:r>
        <w:t xml:space="preserve">   Superfight    </w:t>
      </w:r>
      <w:r>
        <w:t xml:space="preserve">   Fluxx    </w:t>
      </w:r>
      <w:r>
        <w:t xml:space="preserve">   Tenzi    </w:t>
      </w:r>
      <w:r>
        <w:t xml:space="preserve">   Dixit    </w:t>
      </w:r>
      <w:r>
        <w:t xml:space="preserve">   Spirit Island    </w:t>
      </w:r>
      <w:r>
        <w:t xml:space="preserve">   Lotus    </w:t>
      </w:r>
      <w:r>
        <w:t xml:space="preserve">   Lanterns    </w:t>
      </w:r>
      <w:r>
        <w:t xml:space="preserve">   King of Tokyo    </w:t>
      </w:r>
      <w:r>
        <w:t xml:space="preserve">   Ice Cool    </w:t>
      </w:r>
      <w:r>
        <w:t xml:space="preserve">   Pandemic    </w:t>
      </w:r>
      <w:r>
        <w:t xml:space="preserve">   Patchwork    </w:t>
      </w:r>
      <w:r>
        <w:t xml:space="preserve">   Qwirkle    </w:t>
      </w:r>
      <w:r>
        <w:t xml:space="preserve">   Risk    </w:t>
      </w:r>
      <w:r>
        <w:t xml:space="preserve">   Tsuro    </w:t>
      </w:r>
      <w:r>
        <w:t xml:space="preserve">   Tokaido    </w:t>
      </w:r>
      <w:r>
        <w:t xml:space="preserve">   Takenoko    </w:t>
      </w:r>
      <w:r>
        <w:t xml:space="preserve">   Splendor    </w:t>
      </w:r>
      <w:r>
        <w:t xml:space="preserve">   Smash Up    </w:t>
      </w:r>
      <w:r>
        <w:t xml:space="preserve">   Munchkin    </w:t>
      </w:r>
      <w:r>
        <w:t xml:space="preserve">   Mysterium    </w:t>
      </w:r>
      <w:r>
        <w:t xml:space="preserve">   Galaxy Trucker    </w:t>
      </w:r>
      <w:r>
        <w:t xml:space="preserve">   Five Tribes    </w:t>
      </w:r>
      <w:r>
        <w:t xml:space="preserve">   Forbidden Island    </w:t>
      </w:r>
      <w:r>
        <w:t xml:space="preserve">   Dungeon    </w:t>
      </w:r>
      <w:r>
        <w:t xml:space="preserve">   Dominion    </w:t>
      </w:r>
      <w:r>
        <w:t xml:space="preserve">   Carcassonne    </w:t>
      </w:r>
      <w:r>
        <w:t xml:space="preserve">   Clank    </w:t>
      </w:r>
      <w:r>
        <w:t xml:space="preserve">   Catan    </w:t>
      </w:r>
      <w:r>
        <w:t xml:space="preserve">   Codenames    </w:t>
      </w:r>
      <w:r>
        <w:t xml:space="preserve">   Bang    </w:t>
      </w:r>
      <w:r>
        <w:t xml:space="preserve">   Ticket to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2021-10-11T02:22:53Z</dcterms:created>
  <dcterms:modified xsi:type="dcterms:W3CDTF">2021-10-11T02:22:53Z</dcterms:modified>
</cp:coreProperties>
</file>