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Board &amp;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authority for a flag verification boarding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life jacket does RN boarding team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responsible for search tasks during a 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zone extends 24 nautical miles from a coastal baseline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invisible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task of the first person to embark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minutes can a detailed search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codeword for disembarkation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visible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used for searching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purpose of a sweep is to account for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&amp; Search</dc:title>
  <dcterms:created xsi:type="dcterms:W3CDTF">2021-10-11T02:23:53Z</dcterms:created>
  <dcterms:modified xsi:type="dcterms:W3CDTF">2021-10-11T02:23:53Z</dcterms:modified>
</cp:coreProperties>
</file>