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Board and Card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scratch around to make words?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bit of a breeze in 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only, property dealing?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uh oh, the elastic’s broke!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vipers and steps?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Colonel Mustard in the library with a rope?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drink that’s strange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single lady (getting on in years!)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…seldom found in women, never in men!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game of pawns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unclothe the knave?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sounds a bit like ‘cabbage’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elephant noises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tearing hair 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anagram of ‘loud’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span over the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and Card Games</dc:title>
  <dcterms:created xsi:type="dcterms:W3CDTF">2022-01-17T03:31:51Z</dcterms:created>
  <dcterms:modified xsi:type="dcterms:W3CDTF">2022-01-17T03:31:51Z</dcterms:modified>
</cp:coreProperties>
</file>