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kind to everyone when we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had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cube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that don't end in a win 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played games in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word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needed to have --------- to play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 indoor EOTC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with circles against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wins  or comes first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2021-10-11T02:22:32Z</dcterms:created>
  <dcterms:modified xsi:type="dcterms:W3CDTF">2021-10-11T02:22:32Z</dcterms:modified>
</cp:coreProperties>
</file>