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Boardgames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cartagena    </w:t>
      </w:r>
      <w:r>
        <w:t xml:space="preserve">   carwars    </w:t>
      </w:r>
      <w:r>
        <w:t xml:space="preserve">   campaign    </w:t>
      </w:r>
      <w:r>
        <w:t xml:space="preserve">   cafeinternational    </w:t>
      </w:r>
      <w:r>
        <w:t xml:space="preserve">   bloodroyale    </w:t>
      </w:r>
      <w:r>
        <w:t xml:space="preserve">   bloodbowl    </w:t>
      </w:r>
      <w:r>
        <w:t xml:space="preserve">   blazingcamels    </w:t>
      </w:r>
      <w:r>
        <w:t xml:space="preserve">   billabong    </w:t>
      </w:r>
      <w:r>
        <w:t xml:space="preserve">   chinatown    </w:t>
      </w:r>
      <w:r>
        <w:t xml:space="preserve">   bigcity    </w:t>
      </w:r>
      <w:r>
        <w:t xml:space="preserve">   battlecars    </w:t>
      </w:r>
      <w:r>
        <w:t xml:space="preserve">   battlecry    </w:t>
      </w:r>
      <w:r>
        <w:t xml:space="preserve">   junta    </w:t>
      </w:r>
      <w:r>
        <w:t xml:space="preserve">   bananarepublic    </w:t>
      </w:r>
      <w:r>
        <w:t xml:space="preserve">   applestoapples    </w:t>
      </w:r>
      <w:r>
        <w:t xml:space="preserve">   amunre    </w:t>
      </w:r>
      <w:r>
        <w:t xml:space="preserve">   airbaron    </w:t>
      </w:r>
      <w:r>
        <w:t xml:space="preserve">   ageofsteam    </w:t>
      </w:r>
      <w:r>
        <w:t xml:space="preserve">   africa    </w:t>
      </w:r>
      <w:r>
        <w:t xml:space="preserve">   aquire    </w:t>
      </w:r>
      <w:r>
        <w:t xml:space="preserve">   alacarte    </w:t>
      </w:r>
      <w:r>
        <w:t xml:space="preserve">   azul    </w:t>
      </w:r>
      <w:r>
        <w:t xml:space="preserve">   lordsofhellas    </w:t>
      </w:r>
      <w:r>
        <w:t xml:space="preserve">   age of industry    </w:t>
      </w:r>
      <w:r>
        <w:t xml:space="preserve">   brass    </w:t>
      </w:r>
      <w:r>
        <w:t xml:space="preserve">   Pandemic    </w:t>
      </w:r>
      <w:r>
        <w:t xml:space="preserve">   scythe    </w:t>
      </w:r>
      <w:r>
        <w:t xml:space="preserve">   Root    </w:t>
      </w:r>
      <w:r>
        <w:t xml:space="preserve">   terraformingmars    </w:t>
      </w:r>
      <w:r>
        <w:t xml:space="preserve">   Automobile    </w:t>
      </w:r>
      <w:r>
        <w:t xml:space="preserve">   Terramystica    </w:t>
      </w:r>
      <w:r>
        <w:t xml:space="preserve">   gloomhaven    </w:t>
      </w:r>
      <w:r>
        <w:t xml:space="preserve">   Wingspan    </w:t>
      </w:r>
      <w:r>
        <w:t xml:space="preserve">   Shadows over Camelot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Boardgames</dc:title>
  <dcterms:created xsi:type="dcterms:W3CDTF">2021-10-11T02:23:11Z</dcterms:created>
  <dcterms:modified xsi:type="dcterms:W3CDTF">2021-10-11T02:23:11Z</dcterms:modified>
</cp:coreProperties>
</file>