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Boarding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assimilation    </w:t>
      </w:r>
      <w:r>
        <w:t xml:space="preserve">   Boarding school    </w:t>
      </w:r>
      <w:r>
        <w:t xml:space="preserve">   brainwash    </w:t>
      </w:r>
      <w:r>
        <w:t xml:space="preserve">   children    </w:t>
      </w:r>
      <w:r>
        <w:t xml:space="preserve">   culture    </w:t>
      </w:r>
      <w:r>
        <w:t xml:space="preserve">   cut hair    </w:t>
      </w:r>
      <w:r>
        <w:t xml:space="preserve">   genocide    </w:t>
      </w:r>
      <w:r>
        <w:t xml:space="preserve">   Indian    </w:t>
      </w:r>
      <w:r>
        <w:t xml:space="preserve">   kill    </w:t>
      </w:r>
      <w:r>
        <w:t xml:space="preserve">   kill the Indian save the man    </w:t>
      </w:r>
      <w:r>
        <w:t xml:space="preserve">   racism    </w:t>
      </w:r>
      <w:r>
        <w:t xml:space="preserve">   slave    </w:t>
      </w:r>
      <w:r>
        <w:t xml:space="preserve">   survive    </w:t>
      </w:r>
      <w:r>
        <w:t xml:space="preserve">   taken away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</dc:title>
  <dcterms:created xsi:type="dcterms:W3CDTF">2021-10-11T02:23:17Z</dcterms:created>
  <dcterms:modified xsi:type="dcterms:W3CDTF">2021-10-11T02:23:17Z</dcterms:modified>
</cp:coreProperties>
</file>