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Penalized    </w:t>
      </w:r>
      <w:r>
        <w:t xml:space="preserve">   No Culture    </w:t>
      </w:r>
      <w:r>
        <w:t xml:space="preserve">   Racism    </w:t>
      </w:r>
      <w:r>
        <w:t xml:space="preserve">   Families    </w:t>
      </w:r>
      <w:r>
        <w:t xml:space="preserve">   No Native ways    </w:t>
      </w:r>
      <w:r>
        <w:t xml:space="preserve">   Cut hair    </w:t>
      </w:r>
      <w:r>
        <w:t xml:space="preserve">   Genocide    </w:t>
      </w:r>
      <w:r>
        <w:t xml:space="preserve">   Poverty    </w:t>
      </w:r>
      <w:r>
        <w:t xml:space="preserve">   Assimilation    </w:t>
      </w:r>
      <w:r>
        <w:t xml:space="preserve">   "Kill the Indian"    </w:t>
      </w:r>
      <w:r>
        <w:t xml:space="preserve">   "Save the man"    </w:t>
      </w:r>
      <w:r>
        <w:t xml:space="preserve">   Children    </w:t>
      </w:r>
      <w:r>
        <w:t xml:space="preserve">   Religious    </w:t>
      </w:r>
      <w:r>
        <w:t xml:space="preserve">   Discrimination    </w:t>
      </w:r>
      <w:r>
        <w:t xml:space="preserve">   Unjust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</dc:title>
  <dcterms:created xsi:type="dcterms:W3CDTF">2021-10-11T02:23:22Z</dcterms:created>
  <dcterms:modified xsi:type="dcterms:W3CDTF">2021-10-11T02:23:22Z</dcterms:modified>
</cp:coreProperties>
</file>