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Boarding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racism    </w:t>
      </w:r>
      <w:r>
        <w:t xml:space="preserve">   white    </w:t>
      </w:r>
      <w:r>
        <w:t xml:space="preserve">   tragedy    </w:t>
      </w:r>
      <w:r>
        <w:t xml:space="preserve">   punishment    </w:t>
      </w:r>
      <w:r>
        <w:t xml:space="preserve">   destroy culture    </w:t>
      </w:r>
      <w:r>
        <w:t xml:space="preserve">   unjust    </w:t>
      </w:r>
      <w:r>
        <w:t xml:space="preserve">   european lifeways    </w:t>
      </w:r>
      <w:r>
        <w:t xml:space="preserve">   no native language    </w:t>
      </w:r>
      <w:r>
        <w:t xml:space="preserve">   families    </w:t>
      </w:r>
      <w:r>
        <w:t xml:space="preserve">   cut hair    </w:t>
      </w:r>
      <w:r>
        <w:t xml:space="preserve">   save the man    </w:t>
      </w:r>
      <w:r>
        <w:t xml:space="preserve">   kill the indian    </w:t>
      </w:r>
      <w:r>
        <w:t xml:space="preserve">   assimilation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Boarding Schools</dc:title>
  <dcterms:created xsi:type="dcterms:W3CDTF">2021-10-11T02:23:27Z</dcterms:created>
  <dcterms:modified xsi:type="dcterms:W3CDTF">2021-10-11T02:23:27Z</dcterms:modified>
</cp:coreProperties>
</file>