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Boarding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torture    </w:t>
      </w:r>
      <w:r>
        <w:t xml:space="preserve">   tragedy    </w:t>
      </w:r>
      <w:r>
        <w:t xml:space="preserve">   slave    </w:t>
      </w:r>
      <w:r>
        <w:t xml:space="preserve">   racism    </w:t>
      </w:r>
      <w:r>
        <w:t xml:space="preserve">   injustice    </w:t>
      </w:r>
      <w:r>
        <w:t xml:space="preserve">   families    </w:t>
      </w:r>
      <w:r>
        <w:t xml:space="preserve">   whip    </w:t>
      </w:r>
      <w:r>
        <w:t xml:space="preserve">   taken away    </w:t>
      </w:r>
      <w:r>
        <w:t xml:space="preserve">   assimilation    </w:t>
      </w:r>
      <w:r>
        <w:t xml:space="preserve">   children    </w:t>
      </w:r>
      <w:r>
        <w:t xml:space="preserve">   no culture    </w:t>
      </w:r>
      <w:r>
        <w:t xml:space="preserve">   no language    </w:t>
      </w:r>
      <w:r>
        <w:t xml:space="preserve">   cut hair    </w:t>
      </w:r>
      <w:r>
        <w:t xml:space="preserve">   Save the man    </w:t>
      </w:r>
      <w:r>
        <w:t xml:space="preserve">   Kill the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</dc:title>
  <dcterms:created xsi:type="dcterms:W3CDTF">2021-10-11T02:23:30Z</dcterms:created>
  <dcterms:modified xsi:type="dcterms:W3CDTF">2021-10-11T02:23:30Z</dcterms:modified>
</cp:coreProperties>
</file>