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Boarding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Brainery    </w:t>
      </w:r>
      <w:r>
        <w:t xml:space="preserve">   seminary    </w:t>
      </w:r>
      <w:r>
        <w:t xml:space="preserve">   sacred    </w:t>
      </w:r>
      <w:r>
        <w:t xml:space="preserve">   institute    </w:t>
      </w:r>
      <w:r>
        <w:t xml:space="preserve">   Survival    </w:t>
      </w:r>
      <w:r>
        <w:t xml:space="preserve">   No more Native language    </w:t>
      </w:r>
      <w:r>
        <w:t xml:space="preserve">   torture    </w:t>
      </w:r>
      <w:r>
        <w:t xml:space="preserve">   change    </w:t>
      </w:r>
      <w:r>
        <w:t xml:space="preserve">   cut hair    </w:t>
      </w:r>
      <w:r>
        <w:t xml:space="preserve">   genocide    </w:t>
      </w:r>
      <w:r>
        <w:t xml:space="preserve">   assimilation    </w:t>
      </w:r>
      <w:r>
        <w:t xml:space="preserve">   freedom    </w:t>
      </w:r>
      <w:r>
        <w:t xml:space="preserve">   save the man    </w:t>
      </w:r>
      <w:r>
        <w:t xml:space="preserve">   Kill the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</dc:title>
  <dcterms:created xsi:type="dcterms:W3CDTF">2021-10-11T02:23:34Z</dcterms:created>
  <dcterms:modified xsi:type="dcterms:W3CDTF">2021-10-11T02:23:34Z</dcterms:modified>
</cp:coreProperties>
</file>