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Boards and Re using</w:t>
      </w:r>
    </w:p>
    <w:p>
      <w:pPr>
        <w:pStyle w:val="Questions"/>
      </w:pPr>
      <w:r>
        <w:t xml:space="preserve">1. MFD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POLDYOW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PHCABDOIR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TCEAIDPRBLARO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PICSMBEOOADOTR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RAOCOBRDE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OAARRHBDD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UGEL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CIDOOWHP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EPIN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YLHFDEEMORAD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ULPP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ICPH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LRYDCCEE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PSRUOERPDE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DSUEER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NEREEV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KHNCTIE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MEANIR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IINHFGNSI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Boards and Re using</dc:title>
  <dcterms:created xsi:type="dcterms:W3CDTF">2021-10-11T02:24:11Z</dcterms:created>
  <dcterms:modified xsi:type="dcterms:W3CDTF">2021-10-11T02:24:11Z</dcterms:modified>
</cp:coreProperties>
</file>