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Boat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direction from which wind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 from which the boat is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Stern cross-section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Kitchen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windward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fastened; to 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angles to the centerline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Moving waves or path boat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Vessel having right-of-way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boat's weight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Forward part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pier or a wharf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Direction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Swing or Steer off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Structure usually projecting out from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Main body of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Toward the stern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Hull below the floor boards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Compartment in the bow of a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Float used for marking a position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Direction toward which the current is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Cabin or Saloon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Rope and cordage used aboard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Opposite of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Over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depth of water a boat draws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Small shelter cabin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Art &amp; skills of boat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Person who steers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Art of conducting a boat from one point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Vertical board for steering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Hull bottom shaped of a "V"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Wheel or tiller controlling the rudder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Measurement of the water's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Centerline of a boat running fore and 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Sides of a boat aft of amidships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Protection for wharves, piers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The palm of an anchor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down in circular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Sideways movement caused by wind 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storage space in a boat's stern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side of a boat looking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distant from bow to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Violent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Map used by navigators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through hull valve, a shut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Fore &amp; aft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minute of Latitude, App 6070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Equipment that is jammed or entangled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Drain holes on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Make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fitting to which lines are made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opening in a boat's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Forward most part of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Fittings through which anchor lines are 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Allow line to feed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Navigation by use of visible references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 or within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greatest width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record of courses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Stern cross-section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after part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Boat ready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distress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A measure of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Fill with water but not settle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Anchor line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Bar or handle for turning rudder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Rise and fall of water levels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Basics</dc:title>
  <dcterms:created xsi:type="dcterms:W3CDTF">2021-10-11T02:22:30Z</dcterms:created>
  <dcterms:modified xsi:type="dcterms:W3CDTF">2021-10-11T02:22:30Z</dcterms:modified>
</cp:coreProperties>
</file>