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Just Swell    </w:t>
      </w:r>
      <w:r>
        <w:t xml:space="preserve">   Sea Battical    </w:t>
      </w:r>
      <w:r>
        <w:t xml:space="preserve">   Allota Ocean    </w:t>
      </w:r>
      <w:r>
        <w:t xml:space="preserve">   Bacon In The Sun    </w:t>
      </w:r>
      <w:r>
        <w:t xml:space="preserve">   Batteries Not Included    </w:t>
      </w:r>
      <w:r>
        <w:t xml:space="preserve">   Best Of Boat Worlds    </w:t>
      </w:r>
      <w:r>
        <w:t xml:space="preserve">   Bottoms Up    </w:t>
      </w:r>
      <w:r>
        <w:t xml:space="preserve">   Deja Voodoo    </w:t>
      </w:r>
      <w:r>
        <w:t xml:space="preserve">   Feelin' Nauti    </w:t>
      </w:r>
      <w:r>
        <w:t xml:space="preserve">   Hydro Therapy    </w:t>
      </w:r>
      <w:r>
        <w:t xml:space="preserve">   Knot on Call    </w:t>
      </w:r>
      <w:r>
        <w:t xml:space="preserve">   Miss Conduct    </w:t>
      </w:r>
      <w:r>
        <w:t xml:space="preserve">   Moor Often Than Knot    </w:t>
      </w:r>
      <w:r>
        <w:t xml:space="preserve">   Pier Pressure    </w:t>
      </w:r>
      <w:r>
        <w:t xml:space="preserve">   Reel Secrets    </w:t>
      </w:r>
      <w:r>
        <w:t xml:space="preserve">   Sea Senora    </w:t>
      </w:r>
      <w:r>
        <w:t xml:space="preserve">   Seaclusion    </w:t>
      </w:r>
      <w:r>
        <w:t xml:space="preserve">   Seaduction    </w:t>
      </w:r>
      <w:r>
        <w:t xml:space="preserve">   Seas the Day    </w:t>
      </w:r>
      <w:r>
        <w:t xml:space="preserve">   Second Wind    </w:t>
      </w:r>
      <w:r>
        <w:t xml:space="preserve">   Ship For Brains    </w:t>
      </w:r>
      <w:r>
        <w:t xml:space="preserve">   Ships N Giggles    </w:t>
      </w:r>
      <w:r>
        <w:t xml:space="preserve">   Shock Wave    </w:t>
      </w:r>
      <w:r>
        <w:t xml:space="preserve">   The Codfather    </w:t>
      </w:r>
      <w:r>
        <w:t xml:space="preserve">   The Court Ship    </w:t>
      </w:r>
      <w:r>
        <w:t xml:space="preserve">   Tuna Helper    </w:t>
      </w:r>
      <w:r>
        <w:t xml:space="preserve">   Unsinkable II    </w:t>
      </w:r>
      <w:r>
        <w:t xml:space="preserve">   Yacht C    </w:t>
      </w:r>
      <w:r>
        <w:t xml:space="preserve">   Yachts All Folks    </w:t>
      </w:r>
      <w:r>
        <w:t xml:space="preserve">   Yadda Yachta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Names</dc:title>
  <dcterms:created xsi:type="dcterms:W3CDTF">2021-10-11T02:24:06Z</dcterms:created>
  <dcterms:modified xsi:type="dcterms:W3CDTF">2021-10-11T02:24:06Z</dcterms:modified>
</cp:coreProperties>
</file>