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Boating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shroud    </w:t>
      </w:r>
      <w:r>
        <w:t xml:space="preserve">   stay    </w:t>
      </w:r>
      <w:r>
        <w:t xml:space="preserve">   galley    </w:t>
      </w:r>
      <w:r>
        <w:t xml:space="preserve">   keel    </w:t>
      </w:r>
      <w:r>
        <w:t xml:space="preserve">   tiller    </w:t>
      </w:r>
      <w:r>
        <w:t xml:space="preserve">   boom    </w:t>
      </w:r>
      <w:r>
        <w:t xml:space="preserve">   cabin    </w:t>
      </w:r>
      <w:r>
        <w:t xml:space="preserve">   wheel    </w:t>
      </w:r>
      <w:r>
        <w:t xml:space="preserve">   helm    </w:t>
      </w:r>
      <w:r>
        <w:t xml:space="preserve">   stern    </w:t>
      </w:r>
      <w:r>
        <w:t xml:space="preserve">   bow    </w:t>
      </w:r>
      <w:r>
        <w:t xml:space="preserve">   port    </w:t>
      </w:r>
      <w:r>
        <w:t xml:space="preserve">   starboard    </w:t>
      </w:r>
      <w:r>
        <w:t xml:space="preserve">   mast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Boating</dc:title>
  <dcterms:created xsi:type="dcterms:W3CDTF">2021-10-11T02:23:44Z</dcterms:created>
  <dcterms:modified xsi:type="dcterms:W3CDTF">2021-10-11T02:23:44Z</dcterms:modified>
</cp:coreProperties>
</file>