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Adult    </w:t>
      </w:r>
      <w:r>
        <w:t xml:space="preserve">   Alert    </w:t>
      </w:r>
      <w:r>
        <w:t xml:space="preserve">   Anchor    </w:t>
      </w:r>
      <w:r>
        <w:t xml:space="preserve">   Aware    </w:t>
      </w:r>
      <w:r>
        <w:t xml:space="preserve">   Boat    </w:t>
      </w:r>
      <w:r>
        <w:t xml:space="preserve">   Buddy    </w:t>
      </w:r>
      <w:r>
        <w:t xml:space="preserve">   Fun    </w:t>
      </w:r>
      <w:r>
        <w:t xml:space="preserve">   Hat    </w:t>
      </w:r>
      <w:r>
        <w:t xml:space="preserve">   Life Jacket    </w:t>
      </w:r>
      <w:r>
        <w:t xml:space="preserve">   Paddles    </w:t>
      </w:r>
      <w:r>
        <w:t xml:space="preserve">   Preserve    </w:t>
      </w:r>
      <w:r>
        <w:t xml:space="preserve">   Safe Speed    </w:t>
      </w:r>
      <w:r>
        <w:t xml:space="preserve">   Sit    </w:t>
      </w:r>
      <w:r>
        <w:t xml:space="preserve">   Sunscreen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Boating Safety</dc:title>
  <dcterms:created xsi:type="dcterms:W3CDTF">2021-10-11T02:22:31Z</dcterms:created>
  <dcterms:modified xsi:type="dcterms:W3CDTF">2021-10-11T02:22:31Z</dcterms:modified>
</cp:coreProperties>
</file>