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BOW THRUSTER    </w:t>
      </w:r>
      <w:r>
        <w:t xml:space="preserve">   BULK HEAD    </w:t>
      </w:r>
      <w:r>
        <w:t xml:space="preserve">   FUEL INCLUSIVE    </w:t>
      </w:r>
      <w:r>
        <w:t xml:space="preserve">   LOCH    </w:t>
      </w:r>
      <w:r>
        <w:t xml:space="preserve">   NORFOLK BROADS    </w:t>
      </w:r>
      <w:r>
        <w:t xml:space="preserve">   WATERWAYS    </w:t>
      </w:r>
      <w:r>
        <w:t xml:space="preserve">   NARROW BOAT    </w:t>
      </w:r>
      <w:r>
        <w:t xml:space="preserve">   LE BOAT    </w:t>
      </w:r>
      <w:r>
        <w:t xml:space="preserve">   HOSEASONS    </w:t>
      </w:r>
      <w:r>
        <w:t xml:space="preserve">   CRUISER    </w:t>
      </w:r>
      <w:r>
        <w:t xml:space="preserve">   STERN    </w:t>
      </w:r>
      <w:r>
        <w:t xml:space="preserve">   GALLEY    </w:t>
      </w:r>
      <w:r>
        <w:t xml:space="preserve">   MARINA    </w:t>
      </w:r>
      <w:r>
        <w:t xml:space="preserve">   CANAL    </w:t>
      </w:r>
      <w:r>
        <w:t xml:space="preserve">   BOATING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Boating</dc:title>
  <dcterms:created xsi:type="dcterms:W3CDTF">2021-10-11T02:23:21Z</dcterms:created>
  <dcterms:modified xsi:type="dcterms:W3CDTF">2021-10-11T02:23:21Z</dcterms:modified>
</cp:coreProperties>
</file>