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Boating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Sunglasses    </w:t>
      </w:r>
      <w:r>
        <w:t xml:space="preserve">   Hat    </w:t>
      </w:r>
      <w:r>
        <w:t xml:space="preserve">   Radio    </w:t>
      </w:r>
      <w:r>
        <w:t xml:space="preserve">   Anchor    </w:t>
      </w:r>
      <w:r>
        <w:t xml:space="preserve">   Cell phone    </w:t>
      </w:r>
      <w:r>
        <w:t xml:space="preserve">   Water condition    </w:t>
      </w:r>
      <w:r>
        <w:t xml:space="preserve">   Blankets    </w:t>
      </w:r>
      <w:r>
        <w:t xml:space="preserve">   Dry clothes    </w:t>
      </w:r>
      <w:r>
        <w:t xml:space="preserve">   Be sober    </w:t>
      </w:r>
      <w:r>
        <w:t xml:space="preserve">   Flare    </w:t>
      </w:r>
      <w:r>
        <w:t xml:space="preserve">   Active supervision    </w:t>
      </w:r>
      <w:r>
        <w:t xml:space="preserve">   Waterproof match    </w:t>
      </w:r>
      <w:r>
        <w:t xml:space="preserve">   Flashlight    </w:t>
      </w:r>
      <w:r>
        <w:t xml:space="preserve">   Fire extinguisher    </w:t>
      </w:r>
      <w:r>
        <w:t xml:space="preserve">   Rope    </w:t>
      </w:r>
      <w:r>
        <w:t xml:space="preserve">   License    </w:t>
      </w:r>
      <w:r>
        <w:t xml:space="preserve">   Undertow    </w:t>
      </w:r>
      <w:r>
        <w:t xml:space="preserve">   Emergency contact    </w:t>
      </w:r>
      <w:r>
        <w:t xml:space="preserve">   Water    </w:t>
      </w:r>
      <w:r>
        <w:t xml:space="preserve">   Sunscreen    </w:t>
      </w:r>
      <w:r>
        <w:t xml:space="preserve">   Towels    </w:t>
      </w:r>
      <w:r>
        <w:t xml:space="preserve">   Paddles    </w:t>
      </w:r>
      <w:r>
        <w:t xml:space="preserve">   Help huddle    </w:t>
      </w:r>
      <w:r>
        <w:t xml:space="preserve">   Good weather    </w:t>
      </w:r>
      <w:r>
        <w:t xml:space="preserve">   Drowning    </w:t>
      </w:r>
      <w:r>
        <w:t xml:space="preserve">   Whistle    </w:t>
      </w:r>
      <w:r>
        <w:t xml:space="preserve">   Boating plan    </w:t>
      </w:r>
      <w:r>
        <w:t xml:space="preserve">   Bailer    </w:t>
      </w:r>
      <w:r>
        <w:t xml:space="preserve">   Throwing assist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Boating safety </dc:title>
  <dcterms:created xsi:type="dcterms:W3CDTF">2021-10-11T02:24:00Z</dcterms:created>
  <dcterms:modified xsi:type="dcterms:W3CDTF">2021-10-11T02:24:00Z</dcterms:modified>
</cp:coreProperties>
</file>