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Strike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mechanical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Children's book set in 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Norse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wading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Rotating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Relating to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Dutch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Another pesky seabird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Australian marshmallow chocolate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game with small plastic counters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Legendary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Japanese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1958 film set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Fictional whaling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Predatory Arachnid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Cumulonimbus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seabird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16th Century Architecture 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furrow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sign of the zodiac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Grey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imagining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Empress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Sea Anemone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God of wind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Boats</dc:title>
  <dcterms:created xsi:type="dcterms:W3CDTF">2021-10-11T02:23:55Z</dcterms:created>
  <dcterms:modified xsi:type="dcterms:W3CDTF">2021-10-11T02:23:55Z</dcterms:modified>
</cp:coreProperties>
</file>