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Water Taxi    </w:t>
      </w:r>
      <w:r>
        <w:t xml:space="preserve">   Wakeboard Boat    </w:t>
      </w:r>
      <w:r>
        <w:t xml:space="preserve">   Waka    </w:t>
      </w:r>
      <w:r>
        <w:t xml:space="preserve">   Zille    </w:t>
      </w:r>
      <w:r>
        <w:t xml:space="preserve">   Yawl    </w:t>
      </w:r>
      <w:r>
        <w:t xml:space="preserve">   Yacht    </w:t>
      </w:r>
      <w:r>
        <w:t xml:space="preserve">   Garbage Scow    </w:t>
      </w:r>
      <w:r>
        <w:t xml:space="preserve">   Fylak    </w:t>
      </w:r>
      <w:r>
        <w:t xml:space="preserve">   Flying Boat    </w:t>
      </w:r>
      <w:r>
        <w:t xml:space="preserve">   Express Cruiser    </w:t>
      </w:r>
      <w:r>
        <w:t xml:space="preserve">   Electric Boat    </w:t>
      </w:r>
      <w:r>
        <w:t xml:space="preserve">   Dinghy    </w:t>
      </w:r>
      <w:r>
        <w:t xml:space="preserve">   Dugout    </w:t>
      </w:r>
      <w:r>
        <w:t xml:space="preserve">   Cutter    </w:t>
      </w:r>
      <w:r>
        <w:t xml:space="preserve">   Coble    </w:t>
      </w:r>
      <w:r>
        <w:t xml:space="preserve">   Bass Boat    </w:t>
      </w:r>
      <w:r>
        <w:t xml:space="preserve">   Barge    </w:t>
      </w:r>
      <w:r>
        <w:t xml:space="preserve">   Airboat    </w:t>
      </w:r>
      <w:r>
        <w:t xml:space="preserve">   Sail Boat    </w:t>
      </w:r>
      <w:r>
        <w:t xml:space="preserve">   Banna Boat    </w:t>
      </w:r>
      <w:r>
        <w:t xml:space="preserve">   Junk    </w:t>
      </w:r>
      <w:r>
        <w:t xml:space="preserve">   Dhow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Boats</dc:title>
  <dcterms:created xsi:type="dcterms:W3CDTF">2021-10-11T02:22:54Z</dcterms:created>
  <dcterms:modified xsi:type="dcterms:W3CDTF">2021-10-11T02:22:54Z</dcterms:modified>
</cp:coreProperties>
</file>