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Bob Fosse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dance move he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musical he's famous for starting with a c, but not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his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tony awards won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play he choreographed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 he liked to use in his choreography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Fosse</dc:title>
  <dcterms:created xsi:type="dcterms:W3CDTF">2021-10-11T02:23:26Z</dcterms:created>
  <dcterms:modified xsi:type="dcterms:W3CDTF">2021-10-11T02:23:26Z</dcterms:modified>
</cp:coreProperties>
</file>