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Fosse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prop used in Fosse's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Fosse's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Fosse originally start performing?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musical Fosse choreographed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Fosse enter the Payne Whitney Psychiatric Institute in 1973?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revolutionised broadway musicals in 1943?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movement used in Fosse's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choreographed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Velma shot her husband and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he direct and choreograph 'Chicago'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Fosse</dc:title>
  <dcterms:created xsi:type="dcterms:W3CDTF">2021-10-11T02:24:09Z</dcterms:created>
  <dcterms:modified xsi:type="dcterms:W3CDTF">2021-10-11T02:24:09Z</dcterms:modified>
</cp:coreProperties>
</file>