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Bobs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Bob Marleys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Bob Marley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Bob frist work when he moved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 Marleys biggest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Bob Marleys most famous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kids did Bob Marley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Bobs gife as a young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car did Bob Marely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Bob Marley's genre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Bob Marleys manager/friend that was stealing from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1972 the Wailors got there big break when they signed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Bob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Bob Marleys first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Bob Marleys first name given to him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Bob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Marley give writing credit to for No Woman No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Bob Marley burried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Marley's wifes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Bob Marley never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</dc:title>
  <dcterms:created xsi:type="dcterms:W3CDTF">2021-10-11T02:23:32Z</dcterms:created>
  <dcterms:modified xsi:type="dcterms:W3CDTF">2021-10-11T02:23:32Z</dcterms:modified>
</cp:coreProperties>
</file>